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新疆政法学院教学类项目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变更审批表</w:t>
      </w:r>
    </w:p>
    <w:tbl>
      <w:tblPr>
        <w:tblStyle w:val="88"/>
        <w:tblW w:w="89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2979"/>
        <w:gridCol w:w="1424"/>
        <w:gridCol w:w="27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Cs w:val="21"/>
              </w:rPr>
            </w:pPr>
            <w:r>
              <w:rPr>
                <w:rFonts w:hint="eastAsia" w:ascii="黑体" w:hAnsi="仿宋_GB2312" w:eastAsia="黑体" w:cs="仿宋_GB2312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黑体" w:hAnsi="仿宋_GB2312" w:eastAsia="黑体" w:cs="仿宋_GB2312"/>
                <w:szCs w:val="21"/>
                <w:lang w:eastAsia="zh-CN"/>
              </w:rPr>
            </w:pPr>
            <w:r>
              <w:rPr>
                <w:rFonts w:hint="eastAsia" w:ascii="黑体" w:hAnsi="仿宋_GB2312" w:eastAsia="黑体" w:cs="仿宋_GB2312"/>
                <w:szCs w:val="21"/>
              </w:rPr>
              <w:t>项目</w:t>
            </w:r>
            <w:r>
              <w:rPr>
                <w:rFonts w:hint="eastAsia" w:ascii="黑体" w:hAnsi="仿宋_GB2312" w:eastAsia="黑体" w:cs="仿宋_GB2312"/>
                <w:szCs w:val="21"/>
                <w:lang w:val="en-US" w:eastAsia="zh-CN"/>
              </w:rPr>
              <w:t>负责人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黑体" w:hAnsi="仿宋_GB2312" w:eastAsia="黑体" w:cs="仿宋_GB2312"/>
                <w:spacing w:val="3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Cs w:val="21"/>
                <w:lang w:val="en-US" w:eastAsia="zh-CN"/>
              </w:rPr>
              <w:t>项目编号</w:t>
            </w:r>
          </w:p>
        </w:tc>
        <w:tc>
          <w:tcPr>
            <w:tcW w:w="2795" w:type="dxa"/>
            <w:vAlign w:val="center"/>
          </w:tcPr>
          <w:p>
            <w:pPr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hint="default" w:ascii="黑体" w:hAnsi="仿宋_GB2312" w:eastAsia="黑体" w:cs="仿宋_GB2312"/>
                <w:szCs w:val="21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szCs w:val="21"/>
                <w:lang w:val="en-US" w:eastAsia="zh-CN"/>
              </w:rPr>
              <w:t>项目承担单位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hint="default" w:ascii="黑体" w:hAnsi="仿宋_GB2312" w:eastAsia="黑体" w:cs="仿宋_GB2312"/>
                <w:spacing w:val="840"/>
                <w:kern w:val="0"/>
                <w:szCs w:val="21"/>
                <w:fitText w:val="1050" w:id="-1227685632"/>
                <w:lang w:val="en-US" w:eastAsia="zh-CN"/>
              </w:rPr>
            </w:pPr>
            <w:r>
              <w:rPr>
                <w:rFonts w:hint="eastAsia" w:ascii="黑体" w:hAnsi="仿宋_GB2312" w:eastAsia="黑体" w:cs="仿宋_GB2312"/>
                <w:kern w:val="0"/>
                <w:szCs w:val="21"/>
                <w:lang w:val="en-US" w:eastAsia="zh-CN"/>
              </w:rPr>
              <w:t>立项时间</w:t>
            </w:r>
          </w:p>
        </w:tc>
        <w:tc>
          <w:tcPr>
            <w:tcW w:w="2795" w:type="dxa"/>
            <w:vAlign w:val="center"/>
          </w:tcPr>
          <w:p>
            <w:pPr>
              <w:rPr>
                <w:rFonts w:hint="default" w:ascii="仿宋" w:hAnsi="仿宋" w:eastAsia="仿宋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25" w:type="dxa"/>
            <w:vAlign w:val="center"/>
          </w:tcPr>
          <w:p>
            <w:pPr>
              <w:jc w:val="center"/>
              <w:rPr>
                <w:rFonts w:ascii="黑体" w:hAnsi="仿宋_GB2312" w:eastAsia="黑体" w:cs="仿宋_GB2312"/>
                <w:szCs w:val="21"/>
              </w:rPr>
            </w:pPr>
            <w:r>
              <w:rPr>
                <w:rFonts w:hint="eastAsia" w:ascii="黑体" w:hAnsi="仿宋_GB2312" w:eastAsia="黑体" w:cs="仿宋_GB2312"/>
                <w:spacing w:val="35"/>
                <w:kern w:val="0"/>
                <w:szCs w:val="21"/>
                <w:fitText w:val="1050" w:id="-1699994366"/>
              </w:rPr>
              <w:t>变更事</w:t>
            </w:r>
            <w:r>
              <w:rPr>
                <w:rFonts w:hint="eastAsia" w:ascii="黑体" w:hAnsi="仿宋_GB2312" w:eastAsia="黑体" w:cs="仿宋_GB2312"/>
                <w:spacing w:val="0"/>
                <w:kern w:val="0"/>
                <w:szCs w:val="21"/>
                <w:fitText w:val="1050" w:id="-1699994366"/>
              </w:rPr>
              <w:t>项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请在方框内打“√”：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□变更项目负责人   □改变成果形式     □改变项目名称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lang w:val="en-US" w:eastAsia="zh-CN"/>
              </w:rPr>
              <w:t xml:space="preserve">更改成员或成员排序 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内容有重大调整</w:t>
            </w:r>
            <w:r>
              <w:rPr>
                <w:rFonts w:hint="eastAsia" w:ascii="仿宋" w:hAnsi="仿宋" w:eastAsia="仿宋"/>
                <w:color w:val="000000"/>
                <w:w w:val="8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□延期完成</w:t>
            </w:r>
          </w:p>
          <w:p>
            <w:pPr>
              <w:jc w:val="both"/>
              <w:rPr>
                <w:rFonts w:ascii="黑体" w:hAnsi="仿宋_GB2312" w:eastAsia="黑体" w:cs="仿宋_GB231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□申请撤项         □其他：</w:t>
            </w:r>
            <w:r>
              <w:rPr>
                <w:rFonts w:hint="eastAsia" w:ascii="仿宋" w:hAnsi="仿宋" w:eastAsia="仿宋"/>
                <w:color w:val="000000"/>
                <w:w w:val="90"/>
                <w:sz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3" w:type="dxa"/>
            <w:gridSpan w:val="4"/>
          </w:tcPr>
          <w:p>
            <w:pPr>
              <w:rPr>
                <w:rFonts w:hint="eastAsia"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变更</w:t>
            </w: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事由及变更前后信息</w:t>
            </w:r>
            <w:r>
              <w:rPr>
                <w:rFonts w:hint="eastAsia" w:ascii="黑体" w:hAnsi="黑体" w:eastAsia="黑体" w:cs="仿宋_GB2312"/>
                <w:sz w:val="24"/>
              </w:rPr>
              <w:t>：</w:t>
            </w: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rPr>
                <w:rFonts w:ascii="仿宋" w:hAnsi="仿宋" w:eastAsia="仿宋" w:cs="仿宋_GB2312"/>
                <w:sz w:val="24"/>
              </w:rPr>
            </w:pPr>
          </w:p>
          <w:p>
            <w:pPr>
              <w:spacing w:line="360" w:lineRule="auto"/>
              <w:ind w:right="960" w:firstLine="3840" w:firstLineChars="1600"/>
              <w:rPr>
                <w:rFonts w:hint="eastAsia"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项目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_GB2312"/>
                <w:sz w:val="24"/>
              </w:rPr>
              <w:t>签字：</w:t>
            </w:r>
          </w:p>
          <w:p>
            <w:pPr>
              <w:spacing w:line="360" w:lineRule="auto"/>
              <w:ind w:right="960" w:firstLine="6240" w:firstLineChars="26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月 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23" w:type="dxa"/>
            <w:gridSpan w:val="4"/>
          </w:tcPr>
          <w:p>
            <w:pPr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仿宋_GB2312"/>
                <w:sz w:val="24"/>
              </w:rPr>
              <w:t>所在单位意见：</w:t>
            </w: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 w:firstLine="3840" w:firstLineChars="16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负责人签字：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        （公章）</w:t>
            </w:r>
          </w:p>
          <w:p>
            <w:pPr>
              <w:spacing w:line="500" w:lineRule="exact"/>
              <w:ind w:firstLine="5520" w:firstLineChars="2300"/>
              <w:rPr>
                <w:rFonts w:ascii="仿宋_GB2312" w:hAnsi="仿宋_GB2312" w:cs="仿宋_GB231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923" w:type="dxa"/>
            <w:gridSpan w:val="4"/>
          </w:tcPr>
          <w:p>
            <w:pPr>
              <w:rPr>
                <w:rFonts w:ascii="黑体" w:hAnsi="黑体" w:eastAsia="黑体" w:cs="仿宋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24"/>
              </w:rPr>
              <w:t>学校主管部门意见：</w:t>
            </w: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/>
              <w:rPr>
                <w:rFonts w:ascii="仿宋" w:hAnsi="仿宋" w:eastAsia="仿宋" w:cs="仿宋_GB2312"/>
                <w:sz w:val="24"/>
              </w:rPr>
            </w:pPr>
          </w:p>
          <w:p>
            <w:pPr>
              <w:ind w:right="976" w:firstLine="3840" w:firstLineChars="1600"/>
              <w:rPr>
                <w:rFonts w:hint="eastAsia" w:ascii="仿宋" w:hAnsi="仿宋" w:eastAsia="仿宋" w:cs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>负责人签字：         （公</w:t>
            </w:r>
            <w:r>
              <w:rPr>
                <w:rFonts w:hint="eastAsia" w:ascii="仿宋" w:hAnsi="仿宋" w:eastAsia="仿宋" w:cs="仿宋_GB2312"/>
                <w:sz w:val="24"/>
              </w:rPr>
              <w:t>章</w:t>
            </w:r>
            <w:r>
              <w:rPr>
                <w:rFonts w:hint="eastAsia" w:ascii="仿宋" w:hAnsi="仿宋" w:eastAsia="仿宋" w:cs="仿宋_GB2312"/>
                <w:sz w:val="24"/>
                <w:lang w:eastAsia="zh-CN"/>
              </w:rPr>
              <w:t>）</w:t>
            </w:r>
          </w:p>
          <w:p>
            <w:pPr>
              <w:spacing w:line="500" w:lineRule="exact"/>
              <w:ind w:firstLine="5520" w:firstLineChars="2300"/>
              <w:rPr>
                <w:rFonts w:ascii="仿宋_GB2312" w:hAnsi="仿宋_GB2312" w:cs="仿宋_GB2312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</w:t>
            </w:r>
            <w:r>
              <w:rPr>
                <w:rFonts w:ascii="仿宋" w:hAnsi="仿宋" w:eastAsia="仿宋" w:cs="仿宋_GB2312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黑体" w:eastAsia="仿宋_GB2312"/>
          <w:sz w:val="28"/>
          <w:szCs w:val="28"/>
        </w:rPr>
      </w:pPr>
    </w:p>
    <w:p>
      <w:pPr>
        <w:tabs>
          <w:tab w:val="left" w:pos="7374"/>
        </w:tabs>
        <w:bidi w:val="0"/>
        <w:ind w:firstLine="6090" w:firstLineChars="290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教务处2024年5月制</w:t>
      </w:r>
    </w:p>
    <w:p>
      <w:pPr>
        <w:keepNext w:val="0"/>
        <w:keepLines w:val="0"/>
        <w:pageBreakBefore w:val="0"/>
        <w:widowControl/>
        <w:tabs>
          <w:tab w:val="left" w:pos="7374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注：此表一式三份，教务处教学研究科、二级学院、项目负责人各留存一份。</w:t>
      </w:r>
      <w:bookmarkStart w:id="0" w:name="_GoBack"/>
      <w:bookmarkEnd w:id="0"/>
    </w:p>
    <w:sectPr>
      <w:footerReference r:id="rId3" w:type="default"/>
      <w:type w:val="continuous"/>
      <w:pgSz w:w="11906" w:h="16838"/>
      <w:pgMar w:top="1871" w:right="1588" w:bottom="2041" w:left="1474" w:header="851" w:footer="164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5"/>
      <w:wordWrap w:val="0"/>
      <w:jc w:val="right"/>
      <w:rPr>
        <w:rFonts w:ascii="宋体" w:hAnsi="宋体"/>
        <w:sz w:val="28"/>
        <w:szCs w:val="24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0344168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5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2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DFYf3hzQEAAJQ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5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2ODkzMTE2M2UzMzE0YTMyMmQzZTljYzZlYmYxOWQifQ=="/>
  </w:docVars>
  <w:rsids>
    <w:rsidRoot w:val="006C76C4"/>
    <w:rsid w:val="00001E7E"/>
    <w:rsid w:val="00003543"/>
    <w:rsid w:val="000064A5"/>
    <w:rsid w:val="000171D6"/>
    <w:rsid w:val="00021458"/>
    <w:rsid w:val="00021C86"/>
    <w:rsid w:val="00022C7E"/>
    <w:rsid w:val="000260F2"/>
    <w:rsid w:val="00032D45"/>
    <w:rsid w:val="0003328A"/>
    <w:rsid w:val="0004038B"/>
    <w:rsid w:val="00050B6C"/>
    <w:rsid w:val="000528B1"/>
    <w:rsid w:val="00052C48"/>
    <w:rsid w:val="0005392F"/>
    <w:rsid w:val="00060182"/>
    <w:rsid w:val="000631B7"/>
    <w:rsid w:val="00066928"/>
    <w:rsid w:val="0008407D"/>
    <w:rsid w:val="000A08D3"/>
    <w:rsid w:val="000A1B83"/>
    <w:rsid w:val="000B05C6"/>
    <w:rsid w:val="000B0737"/>
    <w:rsid w:val="000B53E4"/>
    <w:rsid w:val="000B62F9"/>
    <w:rsid w:val="000C13D8"/>
    <w:rsid w:val="000C7652"/>
    <w:rsid w:val="000D5E88"/>
    <w:rsid w:val="000E2A77"/>
    <w:rsid w:val="000E4630"/>
    <w:rsid w:val="000F2F5A"/>
    <w:rsid w:val="000F4367"/>
    <w:rsid w:val="00112A36"/>
    <w:rsid w:val="0011403B"/>
    <w:rsid w:val="00121F04"/>
    <w:rsid w:val="00125896"/>
    <w:rsid w:val="00133E94"/>
    <w:rsid w:val="001356F5"/>
    <w:rsid w:val="0013780B"/>
    <w:rsid w:val="00145F65"/>
    <w:rsid w:val="00146041"/>
    <w:rsid w:val="00160C5B"/>
    <w:rsid w:val="00163258"/>
    <w:rsid w:val="00164E18"/>
    <w:rsid w:val="00166892"/>
    <w:rsid w:val="00171474"/>
    <w:rsid w:val="00186B12"/>
    <w:rsid w:val="00192915"/>
    <w:rsid w:val="0019387A"/>
    <w:rsid w:val="00197ED1"/>
    <w:rsid w:val="001A210F"/>
    <w:rsid w:val="001A4351"/>
    <w:rsid w:val="001B356A"/>
    <w:rsid w:val="001B635D"/>
    <w:rsid w:val="001C0D7B"/>
    <w:rsid w:val="001C6205"/>
    <w:rsid w:val="001D3EDD"/>
    <w:rsid w:val="001E6CE2"/>
    <w:rsid w:val="001F1156"/>
    <w:rsid w:val="001F226E"/>
    <w:rsid w:val="001F3669"/>
    <w:rsid w:val="001F4E41"/>
    <w:rsid w:val="002032FF"/>
    <w:rsid w:val="00206699"/>
    <w:rsid w:val="00211D4C"/>
    <w:rsid w:val="00212FA6"/>
    <w:rsid w:val="00214D5E"/>
    <w:rsid w:val="002155AA"/>
    <w:rsid w:val="00222129"/>
    <w:rsid w:val="002248BE"/>
    <w:rsid w:val="00227127"/>
    <w:rsid w:val="00237DC9"/>
    <w:rsid w:val="002402A0"/>
    <w:rsid w:val="00242BEE"/>
    <w:rsid w:val="002442E2"/>
    <w:rsid w:val="00255A70"/>
    <w:rsid w:val="00257362"/>
    <w:rsid w:val="00270427"/>
    <w:rsid w:val="00276FBD"/>
    <w:rsid w:val="002829BA"/>
    <w:rsid w:val="002906F9"/>
    <w:rsid w:val="00294D03"/>
    <w:rsid w:val="00296E59"/>
    <w:rsid w:val="002C3692"/>
    <w:rsid w:val="002C3861"/>
    <w:rsid w:val="002C61F7"/>
    <w:rsid w:val="002D6173"/>
    <w:rsid w:val="002E1643"/>
    <w:rsid w:val="002E1DDF"/>
    <w:rsid w:val="002E3016"/>
    <w:rsid w:val="002E6573"/>
    <w:rsid w:val="002F432F"/>
    <w:rsid w:val="002F4D8C"/>
    <w:rsid w:val="002F4FCF"/>
    <w:rsid w:val="00300705"/>
    <w:rsid w:val="00302552"/>
    <w:rsid w:val="003201D4"/>
    <w:rsid w:val="00320395"/>
    <w:rsid w:val="00320865"/>
    <w:rsid w:val="003210C7"/>
    <w:rsid w:val="00325965"/>
    <w:rsid w:val="003276F6"/>
    <w:rsid w:val="003326E9"/>
    <w:rsid w:val="00333C93"/>
    <w:rsid w:val="0033514C"/>
    <w:rsid w:val="00345FF3"/>
    <w:rsid w:val="003512C1"/>
    <w:rsid w:val="00351762"/>
    <w:rsid w:val="0035456F"/>
    <w:rsid w:val="003620AA"/>
    <w:rsid w:val="00364FEB"/>
    <w:rsid w:val="00366D6B"/>
    <w:rsid w:val="00371469"/>
    <w:rsid w:val="003A53D7"/>
    <w:rsid w:val="003B0343"/>
    <w:rsid w:val="003B31C8"/>
    <w:rsid w:val="003B5CCF"/>
    <w:rsid w:val="003B7CA5"/>
    <w:rsid w:val="003D2456"/>
    <w:rsid w:val="003D29DF"/>
    <w:rsid w:val="00401595"/>
    <w:rsid w:val="004105B8"/>
    <w:rsid w:val="00422E9D"/>
    <w:rsid w:val="00432B74"/>
    <w:rsid w:val="00436B67"/>
    <w:rsid w:val="00437F54"/>
    <w:rsid w:val="00441AAD"/>
    <w:rsid w:val="00462FB4"/>
    <w:rsid w:val="0047228F"/>
    <w:rsid w:val="00473FC7"/>
    <w:rsid w:val="00481540"/>
    <w:rsid w:val="004856C8"/>
    <w:rsid w:val="00485A48"/>
    <w:rsid w:val="004910CB"/>
    <w:rsid w:val="00494A55"/>
    <w:rsid w:val="004A215F"/>
    <w:rsid w:val="004B51EF"/>
    <w:rsid w:val="004B5D15"/>
    <w:rsid w:val="004B654F"/>
    <w:rsid w:val="004C2F18"/>
    <w:rsid w:val="004C38CC"/>
    <w:rsid w:val="004C6F73"/>
    <w:rsid w:val="004E2D0A"/>
    <w:rsid w:val="004E5A45"/>
    <w:rsid w:val="00513D62"/>
    <w:rsid w:val="005143F4"/>
    <w:rsid w:val="00514D75"/>
    <w:rsid w:val="00515B08"/>
    <w:rsid w:val="00520F45"/>
    <w:rsid w:val="005314BB"/>
    <w:rsid w:val="00541FA3"/>
    <w:rsid w:val="00546D57"/>
    <w:rsid w:val="00551452"/>
    <w:rsid w:val="005521E4"/>
    <w:rsid w:val="00554312"/>
    <w:rsid w:val="00560EFC"/>
    <w:rsid w:val="0056370E"/>
    <w:rsid w:val="00567B1F"/>
    <w:rsid w:val="00577394"/>
    <w:rsid w:val="0058523E"/>
    <w:rsid w:val="0059081F"/>
    <w:rsid w:val="005941A7"/>
    <w:rsid w:val="005C20A5"/>
    <w:rsid w:val="005E1FB2"/>
    <w:rsid w:val="005E3B80"/>
    <w:rsid w:val="005E5D87"/>
    <w:rsid w:val="005E68CF"/>
    <w:rsid w:val="00604D96"/>
    <w:rsid w:val="00610569"/>
    <w:rsid w:val="00622EC5"/>
    <w:rsid w:val="00627B28"/>
    <w:rsid w:val="006353A5"/>
    <w:rsid w:val="006362F2"/>
    <w:rsid w:val="00640500"/>
    <w:rsid w:val="00650122"/>
    <w:rsid w:val="006665BF"/>
    <w:rsid w:val="00673667"/>
    <w:rsid w:val="0068077C"/>
    <w:rsid w:val="00681A47"/>
    <w:rsid w:val="00684566"/>
    <w:rsid w:val="006855BB"/>
    <w:rsid w:val="006858B0"/>
    <w:rsid w:val="006A1B73"/>
    <w:rsid w:val="006A1B78"/>
    <w:rsid w:val="006A30D6"/>
    <w:rsid w:val="006A4605"/>
    <w:rsid w:val="006B2BCD"/>
    <w:rsid w:val="006B3C8B"/>
    <w:rsid w:val="006B439D"/>
    <w:rsid w:val="006B7AB6"/>
    <w:rsid w:val="006C76C4"/>
    <w:rsid w:val="006D4FB6"/>
    <w:rsid w:val="006D7F30"/>
    <w:rsid w:val="006E2DA1"/>
    <w:rsid w:val="006F1B4B"/>
    <w:rsid w:val="006F327E"/>
    <w:rsid w:val="006F6A6F"/>
    <w:rsid w:val="00704EFE"/>
    <w:rsid w:val="0070561C"/>
    <w:rsid w:val="00712B7E"/>
    <w:rsid w:val="007216C2"/>
    <w:rsid w:val="007358C1"/>
    <w:rsid w:val="0074184B"/>
    <w:rsid w:val="0074577F"/>
    <w:rsid w:val="0074734B"/>
    <w:rsid w:val="00762A97"/>
    <w:rsid w:val="0076327F"/>
    <w:rsid w:val="00780189"/>
    <w:rsid w:val="007832FE"/>
    <w:rsid w:val="00791784"/>
    <w:rsid w:val="00795219"/>
    <w:rsid w:val="00796E94"/>
    <w:rsid w:val="007B4D9B"/>
    <w:rsid w:val="007C2245"/>
    <w:rsid w:val="007C48A4"/>
    <w:rsid w:val="007D4CFE"/>
    <w:rsid w:val="007D71C3"/>
    <w:rsid w:val="007F1C67"/>
    <w:rsid w:val="007F7C12"/>
    <w:rsid w:val="0080015A"/>
    <w:rsid w:val="00802606"/>
    <w:rsid w:val="00813495"/>
    <w:rsid w:val="008154BD"/>
    <w:rsid w:val="0081772C"/>
    <w:rsid w:val="008218FC"/>
    <w:rsid w:val="00823278"/>
    <w:rsid w:val="00830A64"/>
    <w:rsid w:val="00836BF1"/>
    <w:rsid w:val="00841712"/>
    <w:rsid w:val="0085101B"/>
    <w:rsid w:val="008522F6"/>
    <w:rsid w:val="0085232B"/>
    <w:rsid w:val="0085767C"/>
    <w:rsid w:val="00865350"/>
    <w:rsid w:val="0086538D"/>
    <w:rsid w:val="00871E98"/>
    <w:rsid w:val="00880F06"/>
    <w:rsid w:val="00881D08"/>
    <w:rsid w:val="00892C76"/>
    <w:rsid w:val="008A0625"/>
    <w:rsid w:val="008A1C4E"/>
    <w:rsid w:val="008A22C3"/>
    <w:rsid w:val="008C24DC"/>
    <w:rsid w:val="008C324F"/>
    <w:rsid w:val="008C3875"/>
    <w:rsid w:val="008C4715"/>
    <w:rsid w:val="008C4F77"/>
    <w:rsid w:val="008D403C"/>
    <w:rsid w:val="008D46AD"/>
    <w:rsid w:val="008E06F4"/>
    <w:rsid w:val="008E690D"/>
    <w:rsid w:val="008F24EB"/>
    <w:rsid w:val="008F7688"/>
    <w:rsid w:val="00903B4E"/>
    <w:rsid w:val="009043AB"/>
    <w:rsid w:val="0090781E"/>
    <w:rsid w:val="00911E0C"/>
    <w:rsid w:val="00913AE1"/>
    <w:rsid w:val="009234E9"/>
    <w:rsid w:val="00927CE4"/>
    <w:rsid w:val="009309A4"/>
    <w:rsid w:val="0093599E"/>
    <w:rsid w:val="00937874"/>
    <w:rsid w:val="00940FD9"/>
    <w:rsid w:val="00944268"/>
    <w:rsid w:val="009478D6"/>
    <w:rsid w:val="00970554"/>
    <w:rsid w:val="00971F0A"/>
    <w:rsid w:val="00975E4F"/>
    <w:rsid w:val="00980E42"/>
    <w:rsid w:val="00983A8E"/>
    <w:rsid w:val="00993E6B"/>
    <w:rsid w:val="009A339D"/>
    <w:rsid w:val="009A3D87"/>
    <w:rsid w:val="009B1BAA"/>
    <w:rsid w:val="009B7C70"/>
    <w:rsid w:val="009C289C"/>
    <w:rsid w:val="009C68B2"/>
    <w:rsid w:val="009D31A7"/>
    <w:rsid w:val="009F1CC4"/>
    <w:rsid w:val="00A01C37"/>
    <w:rsid w:val="00A03158"/>
    <w:rsid w:val="00A1423F"/>
    <w:rsid w:val="00A208A8"/>
    <w:rsid w:val="00A21082"/>
    <w:rsid w:val="00A35D9F"/>
    <w:rsid w:val="00A40FD7"/>
    <w:rsid w:val="00A533AE"/>
    <w:rsid w:val="00A56C83"/>
    <w:rsid w:val="00A672CF"/>
    <w:rsid w:val="00A676D9"/>
    <w:rsid w:val="00A83AF3"/>
    <w:rsid w:val="00A95854"/>
    <w:rsid w:val="00A96271"/>
    <w:rsid w:val="00AB0774"/>
    <w:rsid w:val="00AB7672"/>
    <w:rsid w:val="00AD6944"/>
    <w:rsid w:val="00AE1B0A"/>
    <w:rsid w:val="00AE1E8C"/>
    <w:rsid w:val="00AE5268"/>
    <w:rsid w:val="00AF1534"/>
    <w:rsid w:val="00AF30CC"/>
    <w:rsid w:val="00AF6214"/>
    <w:rsid w:val="00B047DD"/>
    <w:rsid w:val="00B12FBF"/>
    <w:rsid w:val="00B21113"/>
    <w:rsid w:val="00B240C1"/>
    <w:rsid w:val="00B3126B"/>
    <w:rsid w:val="00B32CA7"/>
    <w:rsid w:val="00B45145"/>
    <w:rsid w:val="00B53B6B"/>
    <w:rsid w:val="00B53E20"/>
    <w:rsid w:val="00B635EB"/>
    <w:rsid w:val="00B679BC"/>
    <w:rsid w:val="00B766FB"/>
    <w:rsid w:val="00B8459D"/>
    <w:rsid w:val="00B92907"/>
    <w:rsid w:val="00B94D19"/>
    <w:rsid w:val="00B96EA7"/>
    <w:rsid w:val="00BA038E"/>
    <w:rsid w:val="00BA42C1"/>
    <w:rsid w:val="00BC4755"/>
    <w:rsid w:val="00BD1296"/>
    <w:rsid w:val="00BD14F3"/>
    <w:rsid w:val="00BE1ACF"/>
    <w:rsid w:val="00BE35B6"/>
    <w:rsid w:val="00BE6C7C"/>
    <w:rsid w:val="00C0032E"/>
    <w:rsid w:val="00C023F4"/>
    <w:rsid w:val="00C02582"/>
    <w:rsid w:val="00C02BF8"/>
    <w:rsid w:val="00C057D8"/>
    <w:rsid w:val="00C11345"/>
    <w:rsid w:val="00C21A29"/>
    <w:rsid w:val="00C21CE5"/>
    <w:rsid w:val="00C22CE2"/>
    <w:rsid w:val="00C312FC"/>
    <w:rsid w:val="00C35161"/>
    <w:rsid w:val="00C43258"/>
    <w:rsid w:val="00C504F8"/>
    <w:rsid w:val="00C56D89"/>
    <w:rsid w:val="00C57CF6"/>
    <w:rsid w:val="00C60B70"/>
    <w:rsid w:val="00C650BC"/>
    <w:rsid w:val="00C6795F"/>
    <w:rsid w:val="00C7198F"/>
    <w:rsid w:val="00C76B08"/>
    <w:rsid w:val="00C95AFD"/>
    <w:rsid w:val="00C97647"/>
    <w:rsid w:val="00CA180E"/>
    <w:rsid w:val="00CA2517"/>
    <w:rsid w:val="00CA4219"/>
    <w:rsid w:val="00CA51B5"/>
    <w:rsid w:val="00CB001C"/>
    <w:rsid w:val="00CB33F5"/>
    <w:rsid w:val="00CC373E"/>
    <w:rsid w:val="00CD09BC"/>
    <w:rsid w:val="00CD2DCB"/>
    <w:rsid w:val="00CD3985"/>
    <w:rsid w:val="00CE32CB"/>
    <w:rsid w:val="00CE625C"/>
    <w:rsid w:val="00CF4A53"/>
    <w:rsid w:val="00D015ED"/>
    <w:rsid w:val="00D02862"/>
    <w:rsid w:val="00D03A87"/>
    <w:rsid w:val="00D17C87"/>
    <w:rsid w:val="00D22C14"/>
    <w:rsid w:val="00D254A3"/>
    <w:rsid w:val="00D31943"/>
    <w:rsid w:val="00D326A0"/>
    <w:rsid w:val="00D3782D"/>
    <w:rsid w:val="00D44F18"/>
    <w:rsid w:val="00D6099A"/>
    <w:rsid w:val="00D63F2B"/>
    <w:rsid w:val="00D6570B"/>
    <w:rsid w:val="00D67356"/>
    <w:rsid w:val="00D76B2F"/>
    <w:rsid w:val="00D770D3"/>
    <w:rsid w:val="00D92761"/>
    <w:rsid w:val="00DA17EF"/>
    <w:rsid w:val="00DA4C2E"/>
    <w:rsid w:val="00DA4D16"/>
    <w:rsid w:val="00DC3B70"/>
    <w:rsid w:val="00DC639D"/>
    <w:rsid w:val="00DC7736"/>
    <w:rsid w:val="00DD478F"/>
    <w:rsid w:val="00DD5D91"/>
    <w:rsid w:val="00DE119A"/>
    <w:rsid w:val="00DE45F2"/>
    <w:rsid w:val="00E05375"/>
    <w:rsid w:val="00E07C93"/>
    <w:rsid w:val="00E14C1D"/>
    <w:rsid w:val="00E15467"/>
    <w:rsid w:val="00E15EAF"/>
    <w:rsid w:val="00E43978"/>
    <w:rsid w:val="00E5507E"/>
    <w:rsid w:val="00E56A76"/>
    <w:rsid w:val="00E64E60"/>
    <w:rsid w:val="00E67FBA"/>
    <w:rsid w:val="00E70B20"/>
    <w:rsid w:val="00E8612E"/>
    <w:rsid w:val="00EA3F26"/>
    <w:rsid w:val="00EB1C78"/>
    <w:rsid w:val="00EB4AD0"/>
    <w:rsid w:val="00EB75A5"/>
    <w:rsid w:val="00EC7978"/>
    <w:rsid w:val="00EE0FCF"/>
    <w:rsid w:val="00EE24D6"/>
    <w:rsid w:val="00EE37FD"/>
    <w:rsid w:val="00EE40FB"/>
    <w:rsid w:val="00EF0532"/>
    <w:rsid w:val="00EF509A"/>
    <w:rsid w:val="00EF7217"/>
    <w:rsid w:val="00EF725E"/>
    <w:rsid w:val="00EF75AE"/>
    <w:rsid w:val="00F039F3"/>
    <w:rsid w:val="00F061A8"/>
    <w:rsid w:val="00F07326"/>
    <w:rsid w:val="00F113DC"/>
    <w:rsid w:val="00F11936"/>
    <w:rsid w:val="00F2426A"/>
    <w:rsid w:val="00F539CD"/>
    <w:rsid w:val="00F570E0"/>
    <w:rsid w:val="00F62700"/>
    <w:rsid w:val="00F67B19"/>
    <w:rsid w:val="00F80071"/>
    <w:rsid w:val="00F8593E"/>
    <w:rsid w:val="00F86B40"/>
    <w:rsid w:val="00F93BE1"/>
    <w:rsid w:val="00FB1E87"/>
    <w:rsid w:val="00FB55F4"/>
    <w:rsid w:val="00FC04CA"/>
    <w:rsid w:val="00FC370D"/>
    <w:rsid w:val="00FC5F47"/>
    <w:rsid w:val="00FC758D"/>
    <w:rsid w:val="00FC7A32"/>
    <w:rsid w:val="00FF5B3A"/>
    <w:rsid w:val="01066A48"/>
    <w:rsid w:val="01200C86"/>
    <w:rsid w:val="0341020B"/>
    <w:rsid w:val="03724869"/>
    <w:rsid w:val="04874344"/>
    <w:rsid w:val="08994C80"/>
    <w:rsid w:val="095E1B17"/>
    <w:rsid w:val="09975029"/>
    <w:rsid w:val="09AD2142"/>
    <w:rsid w:val="0A5046A7"/>
    <w:rsid w:val="0C9F1ECC"/>
    <w:rsid w:val="0CBB102F"/>
    <w:rsid w:val="0D9F625A"/>
    <w:rsid w:val="0E166CE3"/>
    <w:rsid w:val="0E6652FE"/>
    <w:rsid w:val="0ECE4323"/>
    <w:rsid w:val="0F2C6214"/>
    <w:rsid w:val="0F672DA8"/>
    <w:rsid w:val="0FBE1823"/>
    <w:rsid w:val="104D01F0"/>
    <w:rsid w:val="118063A3"/>
    <w:rsid w:val="11C05F8A"/>
    <w:rsid w:val="11CD1205"/>
    <w:rsid w:val="11DA5AB3"/>
    <w:rsid w:val="122A48E7"/>
    <w:rsid w:val="12705F38"/>
    <w:rsid w:val="12750005"/>
    <w:rsid w:val="12CA19E1"/>
    <w:rsid w:val="12FB3F33"/>
    <w:rsid w:val="13AC0B25"/>
    <w:rsid w:val="148E0DD7"/>
    <w:rsid w:val="17017F86"/>
    <w:rsid w:val="19982CC5"/>
    <w:rsid w:val="19B65058"/>
    <w:rsid w:val="1A077661"/>
    <w:rsid w:val="1A774174"/>
    <w:rsid w:val="1A965807"/>
    <w:rsid w:val="1AAC469C"/>
    <w:rsid w:val="1C3261F4"/>
    <w:rsid w:val="1C4324B9"/>
    <w:rsid w:val="1D4D0347"/>
    <w:rsid w:val="1DB01DBE"/>
    <w:rsid w:val="1E3D0DCF"/>
    <w:rsid w:val="1E947186"/>
    <w:rsid w:val="1FAD4807"/>
    <w:rsid w:val="1FD21A05"/>
    <w:rsid w:val="1FE04BDC"/>
    <w:rsid w:val="1FED63E7"/>
    <w:rsid w:val="20EE50D7"/>
    <w:rsid w:val="21681028"/>
    <w:rsid w:val="216E7FC6"/>
    <w:rsid w:val="21A734D8"/>
    <w:rsid w:val="2230010C"/>
    <w:rsid w:val="22682C67"/>
    <w:rsid w:val="228C4BA7"/>
    <w:rsid w:val="22DB168B"/>
    <w:rsid w:val="2398757C"/>
    <w:rsid w:val="23F5677C"/>
    <w:rsid w:val="248F070E"/>
    <w:rsid w:val="24BB79C6"/>
    <w:rsid w:val="24E567F1"/>
    <w:rsid w:val="25AF43B8"/>
    <w:rsid w:val="261528F9"/>
    <w:rsid w:val="262E5F76"/>
    <w:rsid w:val="26A13E99"/>
    <w:rsid w:val="28537F15"/>
    <w:rsid w:val="285F68BA"/>
    <w:rsid w:val="28C308F4"/>
    <w:rsid w:val="28DE1ED5"/>
    <w:rsid w:val="292B5C9A"/>
    <w:rsid w:val="29E7300B"/>
    <w:rsid w:val="2A9036A3"/>
    <w:rsid w:val="2B053749"/>
    <w:rsid w:val="2B2838DB"/>
    <w:rsid w:val="2BF612E4"/>
    <w:rsid w:val="2D0363AE"/>
    <w:rsid w:val="2D1372AA"/>
    <w:rsid w:val="2D940DB4"/>
    <w:rsid w:val="2E3F6F72"/>
    <w:rsid w:val="2ECD6C74"/>
    <w:rsid w:val="2EDA6588"/>
    <w:rsid w:val="2EE31FF3"/>
    <w:rsid w:val="2F7E3867"/>
    <w:rsid w:val="2FD656B4"/>
    <w:rsid w:val="322C5A5F"/>
    <w:rsid w:val="32584AA6"/>
    <w:rsid w:val="350C4AD1"/>
    <w:rsid w:val="35A95619"/>
    <w:rsid w:val="36B349A1"/>
    <w:rsid w:val="37C47EB3"/>
    <w:rsid w:val="38BE0FDF"/>
    <w:rsid w:val="3A726921"/>
    <w:rsid w:val="3AB01951"/>
    <w:rsid w:val="3CAD1E92"/>
    <w:rsid w:val="3D29776B"/>
    <w:rsid w:val="3DCA5219"/>
    <w:rsid w:val="3DFF2636"/>
    <w:rsid w:val="3E2D328B"/>
    <w:rsid w:val="3E4F5F4D"/>
    <w:rsid w:val="3ECA2888"/>
    <w:rsid w:val="3F165ACD"/>
    <w:rsid w:val="40F97454"/>
    <w:rsid w:val="42050CDC"/>
    <w:rsid w:val="42354D6D"/>
    <w:rsid w:val="42892A5A"/>
    <w:rsid w:val="43A126A4"/>
    <w:rsid w:val="43B120E0"/>
    <w:rsid w:val="444E5D09"/>
    <w:rsid w:val="446B0669"/>
    <w:rsid w:val="4493192E"/>
    <w:rsid w:val="4493196E"/>
    <w:rsid w:val="44D3620E"/>
    <w:rsid w:val="45A15AE1"/>
    <w:rsid w:val="45D97854"/>
    <w:rsid w:val="45FE77D7"/>
    <w:rsid w:val="46335C51"/>
    <w:rsid w:val="46804174"/>
    <w:rsid w:val="46FA2178"/>
    <w:rsid w:val="472A13E7"/>
    <w:rsid w:val="475F1FDB"/>
    <w:rsid w:val="4760647F"/>
    <w:rsid w:val="48853CC3"/>
    <w:rsid w:val="494033B4"/>
    <w:rsid w:val="4AD131F0"/>
    <w:rsid w:val="4B8169C4"/>
    <w:rsid w:val="4D5B4FF3"/>
    <w:rsid w:val="4D9C5D37"/>
    <w:rsid w:val="4DAC7711"/>
    <w:rsid w:val="4DCA69EA"/>
    <w:rsid w:val="4E65437B"/>
    <w:rsid w:val="4F053468"/>
    <w:rsid w:val="4FC450D1"/>
    <w:rsid w:val="4FDF1F0B"/>
    <w:rsid w:val="50744D49"/>
    <w:rsid w:val="50EC48E0"/>
    <w:rsid w:val="50F11EF6"/>
    <w:rsid w:val="51121E6C"/>
    <w:rsid w:val="51F80D14"/>
    <w:rsid w:val="537806AC"/>
    <w:rsid w:val="53986FA1"/>
    <w:rsid w:val="542E16B3"/>
    <w:rsid w:val="54FA4BAF"/>
    <w:rsid w:val="552503C0"/>
    <w:rsid w:val="555D3D7B"/>
    <w:rsid w:val="567C5415"/>
    <w:rsid w:val="56E26A15"/>
    <w:rsid w:val="579D66A5"/>
    <w:rsid w:val="582301B1"/>
    <w:rsid w:val="58405511"/>
    <w:rsid w:val="584B45E2"/>
    <w:rsid w:val="5A364B1A"/>
    <w:rsid w:val="5B1F58B2"/>
    <w:rsid w:val="5B2F1F99"/>
    <w:rsid w:val="5BA109BC"/>
    <w:rsid w:val="5BCE5812"/>
    <w:rsid w:val="5C34538D"/>
    <w:rsid w:val="5D494E68"/>
    <w:rsid w:val="5E8C14B0"/>
    <w:rsid w:val="5E960ECE"/>
    <w:rsid w:val="5E990FD6"/>
    <w:rsid w:val="60285208"/>
    <w:rsid w:val="6034283E"/>
    <w:rsid w:val="60C733C4"/>
    <w:rsid w:val="61A22D98"/>
    <w:rsid w:val="628801E0"/>
    <w:rsid w:val="62CC6123"/>
    <w:rsid w:val="63155F18"/>
    <w:rsid w:val="63E61662"/>
    <w:rsid w:val="64B96D77"/>
    <w:rsid w:val="653B3C30"/>
    <w:rsid w:val="66B23A7E"/>
    <w:rsid w:val="67016187"/>
    <w:rsid w:val="689524C2"/>
    <w:rsid w:val="6AD333E1"/>
    <w:rsid w:val="6AF5620C"/>
    <w:rsid w:val="6B4A697B"/>
    <w:rsid w:val="6C7041BF"/>
    <w:rsid w:val="6C937EAD"/>
    <w:rsid w:val="6D45564C"/>
    <w:rsid w:val="6D480C98"/>
    <w:rsid w:val="6D910891"/>
    <w:rsid w:val="6DAD7768"/>
    <w:rsid w:val="6E906D9A"/>
    <w:rsid w:val="6EFA2466"/>
    <w:rsid w:val="6F7A1816"/>
    <w:rsid w:val="6FD42CB7"/>
    <w:rsid w:val="6FE50A20"/>
    <w:rsid w:val="70795658"/>
    <w:rsid w:val="70952446"/>
    <w:rsid w:val="70EB4C74"/>
    <w:rsid w:val="729C3F60"/>
    <w:rsid w:val="72F35B4A"/>
    <w:rsid w:val="748954E3"/>
    <w:rsid w:val="75B570E6"/>
    <w:rsid w:val="75D87E11"/>
    <w:rsid w:val="7621652A"/>
    <w:rsid w:val="7625601A"/>
    <w:rsid w:val="77C67389"/>
    <w:rsid w:val="78DB50B6"/>
    <w:rsid w:val="7956699B"/>
    <w:rsid w:val="7A3A629B"/>
    <w:rsid w:val="7A4B4708"/>
    <w:rsid w:val="7A6E4FDD"/>
    <w:rsid w:val="7B915F00"/>
    <w:rsid w:val="7BA94FF8"/>
    <w:rsid w:val="7BBD15E8"/>
    <w:rsid w:val="7BD272DD"/>
    <w:rsid w:val="7C315C39"/>
    <w:rsid w:val="7C9932BE"/>
    <w:rsid w:val="7D526792"/>
    <w:rsid w:val="7D8A0E59"/>
    <w:rsid w:val="7DCA7F07"/>
    <w:rsid w:val="7E130E4E"/>
    <w:rsid w:val="7E6E6C73"/>
    <w:rsid w:val="7E9626FB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5"/>
    <w:autoRedefine/>
    <w:qFormat/>
    <w:uiPriority w:val="1"/>
    <w:pPr>
      <w:spacing w:before="100" w:beforeAutospacing="1" w:after="100" w:afterAutospacing="1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121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5">
    <w:name w:val="heading 3"/>
    <w:basedOn w:val="1"/>
    <w:next w:val="1"/>
    <w:link w:val="11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112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120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link w:val="141"/>
    <w:autoRedefine/>
    <w:qFormat/>
    <w:uiPriority w:val="0"/>
    <w:pPr>
      <w:keepNext/>
      <w:keepLines/>
      <w:spacing w:before="240" w:after="64" w:line="320" w:lineRule="auto"/>
      <w:outlineLvl w:val="5"/>
    </w:pPr>
    <w:rPr>
      <w:rFonts w:ascii="等线 Light" w:hAnsi="等线 Light" w:eastAsia="等线 Light"/>
      <w:b/>
      <w:bCs/>
      <w:sz w:val="24"/>
    </w:rPr>
  </w:style>
  <w:style w:type="paragraph" w:styleId="9">
    <w:name w:val="heading 7"/>
    <w:basedOn w:val="1"/>
    <w:next w:val="1"/>
    <w:link w:val="138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10">
    <w:name w:val="heading 8"/>
    <w:basedOn w:val="1"/>
    <w:next w:val="1"/>
    <w:link w:val="116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等线 Light" w:hAnsi="等线 Light" w:eastAsia="等线 Light"/>
      <w:sz w:val="24"/>
    </w:rPr>
  </w:style>
  <w:style w:type="paragraph" w:styleId="11">
    <w:name w:val="heading 9"/>
    <w:basedOn w:val="1"/>
    <w:next w:val="1"/>
    <w:link w:val="128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90">
    <w:name w:val="Default Paragraph Font"/>
    <w:autoRedefine/>
    <w:semiHidden/>
    <w:unhideWhenUsed/>
    <w:qFormat/>
    <w:uiPriority w:val="1"/>
  </w:style>
  <w:style w:type="table" w:default="1" w:styleId="8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53"/>
    <w:autoRedefine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2">
    <w:name w:val="List 3"/>
    <w:basedOn w:val="1"/>
    <w:autoRedefine/>
    <w:qFormat/>
    <w:uiPriority w:val="0"/>
    <w:pPr>
      <w:ind w:left="100" w:leftChars="400" w:hanging="200" w:hangingChars="200"/>
      <w:contextualSpacing/>
    </w:pPr>
  </w:style>
  <w:style w:type="paragraph" w:styleId="13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">
    <w:name w:val="List Number 2"/>
    <w:basedOn w:val="1"/>
    <w:autoRedefine/>
    <w:qFormat/>
    <w:uiPriority w:val="0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6">
    <w:name w:val="Note Heading"/>
    <w:basedOn w:val="1"/>
    <w:next w:val="1"/>
    <w:link w:val="145"/>
    <w:autoRedefine/>
    <w:qFormat/>
    <w:uiPriority w:val="0"/>
    <w:pPr>
      <w:jc w:val="center"/>
    </w:pPr>
  </w:style>
  <w:style w:type="paragraph" w:styleId="17">
    <w:name w:val="List Bullet 4"/>
    <w:basedOn w:val="1"/>
    <w:autoRedefine/>
    <w:qFormat/>
    <w:uiPriority w:val="0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19">
    <w:name w:val="E-mail Signature"/>
    <w:basedOn w:val="1"/>
    <w:link w:val="140"/>
    <w:autoRedefine/>
    <w:qFormat/>
    <w:uiPriority w:val="0"/>
  </w:style>
  <w:style w:type="paragraph" w:styleId="20">
    <w:name w:val="List Number"/>
    <w:basedOn w:val="1"/>
    <w:autoRedefine/>
    <w:qFormat/>
    <w:uiPriority w:val="0"/>
    <w:pPr>
      <w:numPr>
        <w:ilvl w:val="0"/>
        <w:numId w:val="3"/>
      </w:numPr>
      <w:contextualSpacing/>
    </w:pPr>
  </w:style>
  <w:style w:type="paragraph" w:styleId="21">
    <w:name w:val="Normal Indent"/>
    <w:basedOn w:val="1"/>
    <w:autoRedefine/>
    <w:qFormat/>
    <w:uiPriority w:val="0"/>
    <w:pPr>
      <w:ind w:firstLine="420" w:firstLineChars="200"/>
    </w:pPr>
  </w:style>
  <w:style w:type="paragraph" w:styleId="22">
    <w:name w:val="caption"/>
    <w:basedOn w:val="1"/>
    <w:next w:val="1"/>
    <w:autoRedefine/>
    <w:qFormat/>
    <w:uiPriority w:val="0"/>
    <w:rPr>
      <w:rFonts w:ascii="等线 Light" w:hAnsi="等线 Light" w:eastAsia="黑体"/>
      <w:sz w:val="20"/>
      <w:szCs w:val="20"/>
    </w:rPr>
  </w:style>
  <w:style w:type="paragraph" w:styleId="23">
    <w:name w:val="index 5"/>
    <w:basedOn w:val="1"/>
    <w:next w:val="1"/>
    <w:autoRedefine/>
    <w:qFormat/>
    <w:uiPriority w:val="0"/>
    <w:pPr>
      <w:ind w:left="800" w:leftChars="800"/>
    </w:pPr>
  </w:style>
  <w:style w:type="paragraph" w:styleId="24">
    <w:name w:val="List Bullet"/>
    <w:basedOn w:val="1"/>
    <w:autoRedefine/>
    <w:qFormat/>
    <w:uiPriority w:val="0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autoRedefine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等线 Light" w:hAnsi="等线 Light" w:eastAsia="等线 Light"/>
      <w:sz w:val="24"/>
    </w:rPr>
  </w:style>
  <w:style w:type="paragraph" w:styleId="26">
    <w:name w:val="Document Map"/>
    <w:basedOn w:val="1"/>
    <w:link w:val="154"/>
    <w:autoRedefine/>
    <w:qFormat/>
    <w:uiPriority w:val="0"/>
    <w:rPr>
      <w:rFonts w:ascii="Microsoft YaHei UI" w:eastAsia="Microsoft YaHei UI"/>
      <w:sz w:val="18"/>
      <w:szCs w:val="18"/>
    </w:rPr>
  </w:style>
  <w:style w:type="paragraph" w:styleId="27">
    <w:name w:val="toa heading"/>
    <w:basedOn w:val="1"/>
    <w:next w:val="1"/>
    <w:autoRedefine/>
    <w:qFormat/>
    <w:uiPriority w:val="0"/>
    <w:pPr>
      <w:spacing w:before="120"/>
    </w:pPr>
    <w:rPr>
      <w:rFonts w:ascii="等线 Light" w:hAnsi="等线 Light"/>
      <w:sz w:val="24"/>
    </w:rPr>
  </w:style>
  <w:style w:type="paragraph" w:styleId="28">
    <w:name w:val="annotation text"/>
    <w:basedOn w:val="1"/>
    <w:link w:val="147"/>
    <w:autoRedefine/>
    <w:qFormat/>
    <w:uiPriority w:val="0"/>
  </w:style>
  <w:style w:type="paragraph" w:styleId="29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30">
    <w:name w:val="Salutation"/>
    <w:basedOn w:val="1"/>
    <w:next w:val="1"/>
    <w:link w:val="146"/>
    <w:autoRedefine/>
    <w:qFormat/>
    <w:uiPriority w:val="0"/>
  </w:style>
  <w:style w:type="paragraph" w:styleId="31">
    <w:name w:val="Body Text 3"/>
    <w:basedOn w:val="1"/>
    <w:link w:val="150"/>
    <w:autoRedefine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link w:val="96"/>
    <w:autoRedefine/>
    <w:qFormat/>
    <w:uiPriority w:val="0"/>
    <w:pPr>
      <w:ind w:left="100" w:leftChars="2100"/>
    </w:pPr>
  </w:style>
  <w:style w:type="paragraph" w:styleId="33">
    <w:name w:val="List Bullet 3"/>
    <w:basedOn w:val="1"/>
    <w:autoRedefine/>
    <w:qFormat/>
    <w:uiPriority w:val="0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151"/>
    <w:autoRedefine/>
    <w:qFormat/>
    <w:uiPriority w:val="1"/>
    <w:rPr>
      <w:color w:val="111111"/>
      <w:sz w:val="28"/>
    </w:rPr>
  </w:style>
  <w:style w:type="paragraph" w:styleId="35">
    <w:name w:val="Body Text Indent"/>
    <w:basedOn w:val="1"/>
    <w:link w:val="108"/>
    <w:autoRedefine/>
    <w:qFormat/>
    <w:uiPriority w:val="0"/>
    <w:pPr>
      <w:spacing w:line="480" w:lineRule="auto"/>
      <w:ind w:firstLine="560" w:firstLineChars="200"/>
    </w:pPr>
    <w:rPr>
      <w:rFonts w:ascii="宋体" w:hAnsi="宋体"/>
      <w:sz w:val="28"/>
    </w:rPr>
  </w:style>
  <w:style w:type="paragraph" w:styleId="36">
    <w:name w:val="List Number 3"/>
    <w:basedOn w:val="1"/>
    <w:autoRedefine/>
    <w:qFormat/>
    <w:uiPriority w:val="0"/>
    <w:pPr>
      <w:numPr>
        <w:ilvl w:val="0"/>
        <w:numId w:val="6"/>
      </w:numPr>
      <w:contextualSpacing/>
    </w:pPr>
  </w:style>
  <w:style w:type="paragraph" w:styleId="37">
    <w:name w:val="List 2"/>
    <w:basedOn w:val="1"/>
    <w:autoRedefine/>
    <w:qFormat/>
    <w:uiPriority w:val="0"/>
    <w:pPr>
      <w:ind w:left="100" w:leftChars="200" w:hanging="200" w:hangingChars="200"/>
      <w:contextualSpacing/>
    </w:pPr>
  </w:style>
  <w:style w:type="paragraph" w:styleId="38">
    <w:name w:val="List Continue"/>
    <w:basedOn w:val="1"/>
    <w:autoRedefine/>
    <w:qFormat/>
    <w:uiPriority w:val="0"/>
    <w:pPr>
      <w:spacing w:after="120"/>
      <w:ind w:left="420" w:leftChars="200"/>
      <w:contextualSpacing/>
    </w:pPr>
  </w:style>
  <w:style w:type="paragraph" w:styleId="39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40">
    <w:name w:val="List Bullet 2"/>
    <w:basedOn w:val="1"/>
    <w:autoRedefine/>
    <w:qFormat/>
    <w:uiPriority w:val="0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137"/>
    <w:autoRedefine/>
    <w:qFormat/>
    <w:uiPriority w:val="0"/>
    <w:rPr>
      <w:i/>
      <w:iCs/>
    </w:rPr>
  </w:style>
  <w:style w:type="paragraph" w:styleId="42">
    <w:name w:val="index 4"/>
    <w:basedOn w:val="1"/>
    <w:next w:val="1"/>
    <w:autoRedefine/>
    <w:qFormat/>
    <w:uiPriority w:val="0"/>
    <w:pPr>
      <w:ind w:left="600" w:leftChars="600"/>
    </w:pPr>
  </w:style>
  <w:style w:type="paragraph" w:styleId="43">
    <w:name w:val="toc 5"/>
    <w:basedOn w:val="1"/>
    <w:next w:val="1"/>
    <w:autoRedefine/>
    <w:qFormat/>
    <w:uiPriority w:val="0"/>
    <w:pPr>
      <w:ind w:left="1680" w:leftChars="800"/>
    </w:pPr>
  </w:style>
  <w:style w:type="paragraph" w:styleId="44">
    <w:name w:val="toc 3"/>
    <w:basedOn w:val="1"/>
    <w:next w:val="1"/>
    <w:autoRedefine/>
    <w:qFormat/>
    <w:uiPriority w:val="0"/>
    <w:pPr>
      <w:ind w:left="840" w:leftChars="400"/>
    </w:pPr>
  </w:style>
  <w:style w:type="paragraph" w:styleId="45">
    <w:name w:val="Plain Text"/>
    <w:basedOn w:val="1"/>
    <w:link w:val="122"/>
    <w:autoRedefine/>
    <w:qFormat/>
    <w:uiPriority w:val="0"/>
    <w:rPr>
      <w:rFonts w:ascii="宋体" w:hAnsi="Courier New" w:cs="Courier New"/>
      <w:szCs w:val="21"/>
    </w:rPr>
  </w:style>
  <w:style w:type="paragraph" w:styleId="46">
    <w:name w:val="List Bullet 5"/>
    <w:basedOn w:val="1"/>
    <w:autoRedefine/>
    <w:qFormat/>
    <w:uiPriority w:val="0"/>
    <w:pPr>
      <w:numPr>
        <w:ilvl w:val="0"/>
        <w:numId w:val="8"/>
      </w:numPr>
      <w:contextualSpacing/>
    </w:pPr>
  </w:style>
  <w:style w:type="paragraph" w:styleId="47">
    <w:name w:val="List Number 4"/>
    <w:basedOn w:val="1"/>
    <w:autoRedefine/>
    <w:qFormat/>
    <w:uiPriority w:val="0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autoRedefine/>
    <w:qFormat/>
    <w:uiPriority w:val="0"/>
    <w:pPr>
      <w:ind w:left="2940" w:leftChars="1400"/>
    </w:pPr>
  </w:style>
  <w:style w:type="paragraph" w:styleId="49">
    <w:name w:val="index 3"/>
    <w:basedOn w:val="1"/>
    <w:next w:val="1"/>
    <w:autoRedefine/>
    <w:qFormat/>
    <w:uiPriority w:val="0"/>
    <w:pPr>
      <w:ind w:left="400" w:leftChars="400"/>
    </w:pPr>
  </w:style>
  <w:style w:type="paragraph" w:styleId="50">
    <w:name w:val="Date"/>
    <w:basedOn w:val="1"/>
    <w:next w:val="1"/>
    <w:link w:val="111"/>
    <w:autoRedefine/>
    <w:qFormat/>
    <w:uiPriority w:val="0"/>
    <w:pPr>
      <w:ind w:left="100" w:leftChars="2500"/>
    </w:pPr>
  </w:style>
  <w:style w:type="paragraph" w:styleId="51">
    <w:name w:val="Body Text Indent 2"/>
    <w:basedOn w:val="1"/>
    <w:link w:val="119"/>
    <w:autoRedefine/>
    <w:qFormat/>
    <w:uiPriority w:val="0"/>
    <w:pPr>
      <w:spacing w:after="120" w:line="480" w:lineRule="auto"/>
      <w:ind w:left="420" w:leftChars="200"/>
    </w:pPr>
  </w:style>
  <w:style w:type="paragraph" w:styleId="52">
    <w:name w:val="endnote text"/>
    <w:basedOn w:val="1"/>
    <w:link w:val="123"/>
    <w:autoRedefine/>
    <w:qFormat/>
    <w:uiPriority w:val="0"/>
    <w:pPr>
      <w:snapToGrid w:val="0"/>
    </w:pPr>
  </w:style>
  <w:style w:type="paragraph" w:styleId="53">
    <w:name w:val="List Continue 5"/>
    <w:basedOn w:val="1"/>
    <w:autoRedefine/>
    <w:qFormat/>
    <w:uiPriority w:val="0"/>
    <w:pPr>
      <w:spacing w:after="120"/>
      <w:ind w:left="2100" w:leftChars="1000"/>
      <w:contextualSpacing/>
    </w:pPr>
  </w:style>
  <w:style w:type="paragraph" w:styleId="54">
    <w:name w:val="Balloon Text"/>
    <w:basedOn w:val="1"/>
    <w:link w:val="127"/>
    <w:autoRedefine/>
    <w:qFormat/>
    <w:uiPriority w:val="0"/>
    <w:rPr>
      <w:sz w:val="18"/>
      <w:szCs w:val="18"/>
    </w:rPr>
  </w:style>
  <w:style w:type="paragraph" w:styleId="55">
    <w:name w:val="footer"/>
    <w:basedOn w:val="1"/>
    <w:link w:val="113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6">
    <w:name w:val="envelope return"/>
    <w:basedOn w:val="1"/>
    <w:autoRedefine/>
    <w:qFormat/>
    <w:uiPriority w:val="0"/>
    <w:pPr>
      <w:snapToGrid w:val="0"/>
    </w:pPr>
    <w:rPr>
      <w:rFonts w:ascii="等线 Light" w:hAnsi="等线 Light" w:eastAsia="等线 Light"/>
    </w:rPr>
  </w:style>
  <w:style w:type="paragraph" w:styleId="57">
    <w:name w:val="header"/>
    <w:basedOn w:val="1"/>
    <w:link w:val="13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link w:val="130"/>
    <w:autoRedefine/>
    <w:qFormat/>
    <w:uiPriority w:val="0"/>
    <w:pPr>
      <w:ind w:left="100" w:leftChars="2100"/>
    </w:pPr>
  </w:style>
  <w:style w:type="paragraph" w:styleId="59">
    <w:name w:val="toc 1"/>
    <w:basedOn w:val="1"/>
    <w:next w:val="1"/>
    <w:autoRedefine/>
    <w:qFormat/>
    <w:uiPriority w:val="0"/>
  </w:style>
  <w:style w:type="paragraph" w:styleId="60">
    <w:name w:val="List Continue 4"/>
    <w:basedOn w:val="1"/>
    <w:autoRedefine/>
    <w:qFormat/>
    <w:uiPriority w:val="0"/>
    <w:pPr>
      <w:spacing w:after="120"/>
      <w:ind w:left="1680" w:leftChars="800"/>
      <w:contextualSpacing/>
    </w:pPr>
  </w:style>
  <w:style w:type="paragraph" w:styleId="61">
    <w:name w:val="toc 4"/>
    <w:basedOn w:val="1"/>
    <w:next w:val="1"/>
    <w:autoRedefine/>
    <w:qFormat/>
    <w:uiPriority w:val="0"/>
    <w:pPr>
      <w:ind w:left="1260" w:leftChars="600"/>
    </w:pPr>
  </w:style>
  <w:style w:type="paragraph" w:styleId="62">
    <w:name w:val="index heading"/>
    <w:basedOn w:val="1"/>
    <w:next w:val="63"/>
    <w:autoRedefine/>
    <w:qFormat/>
    <w:uiPriority w:val="0"/>
    <w:rPr>
      <w:rFonts w:ascii="等线 Light" w:hAnsi="等线 Light" w:eastAsia="等线 Light"/>
      <w:b/>
      <w:bCs/>
    </w:rPr>
  </w:style>
  <w:style w:type="paragraph" w:styleId="63">
    <w:name w:val="index 1"/>
    <w:basedOn w:val="1"/>
    <w:next w:val="1"/>
    <w:autoRedefine/>
    <w:qFormat/>
    <w:uiPriority w:val="0"/>
  </w:style>
  <w:style w:type="paragraph" w:styleId="64">
    <w:name w:val="Subtitle"/>
    <w:basedOn w:val="1"/>
    <w:next w:val="1"/>
    <w:link w:val="149"/>
    <w:autoRedefine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65">
    <w:name w:val="List Number 5"/>
    <w:basedOn w:val="1"/>
    <w:autoRedefine/>
    <w:qFormat/>
    <w:uiPriority w:val="0"/>
    <w:pPr>
      <w:numPr>
        <w:ilvl w:val="0"/>
        <w:numId w:val="10"/>
      </w:numPr>
      <w:contextualSpacing/>
    </w:pPr>
  </w:style>
  <w:style w:type="paragraph" w:styleId="66">
    <w:name w:val="List"/>
    <w:basedOn w:val="1"/>
    <w:autoRedefine/>
    <w:qFormat/>
    <w:uiPriority w:val="0"/>
    <w:pPr>
      <w:ind w:left="200" w:hanging="200" w:hangingChars="200"/>
      <w:contextualSpacing/>
    </w:pPr>
  </w:style>
  <w:style w:type="paragraph" w:styleId="67">
    <w:name w:val="footnote text"/>
    <w:basedOn w:val="1"/>
    <w:link w:val="106"/>
    <w:autoRedefine/>
    <w:qFormat/>
    <w:uiPriority w:val="0"/>
    <w:pPr>
      <w:snapToGrid w:val="0"/>
    </w:pPr>
    <w:rPr>
      <w:sz w:val="18"/>
      <w:szCs w:val="18"/>
    </w:rPr>
  </w:style>
  <w:style w:type="paragraph" w:styleId="68">
    <w:name w:val="toc 6"/>
    <w:basedOn w:val="1"/>
    <w:next w:val="1"/>
    <w:autoRedefine/>
    <w:qFormat/>
    <w:uiPriority w:val="0"/>
    <w:pPr>
      <w:ind w:left="2100" w:leftChars="1000"/>
    </w:pPr>
  </w:style>
  <w:style w:type="paragraph" w:styleId="69">
    <w:name w:val="List 5"/>
    <w:basedOn w:val="1"/>
    <w:autoRedefine/>
    <w:qFormat/>
    <w:uiPriority w:val="0"/>
    <w:pPr>
      <w:ind w:left="100" w:leftChars="800" w:hanging="200" w:hangingChars="200"/>
      <w:contextualSpacing/>
    </w:pPr>
  </w:style>
  <w:style w:type="paragraph" w:styleId="70">
    <w:name w:val="Body Text Indent 3"/>
    <w:basedOn w:val="1"/>
    <w:link w:val="152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1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72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73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autoRedefine/>
    <w:qFormat/>
    <w:uiPriority w:val="0"/>
    <w:pPr>
      <w:ind w:left="420" w:leftChars="200"/>
    </w:pPr>
  </w:style>
  <w:style w:type="paragraph" w:styleId="75">
    <w:name w:val="toc 9"/>
    <w:basedOn w:val="1"/>
    <w:next w:val="1"/>
    <w:autoRedefine/>
    <w:qFormat/>
    <w:uiPriority w:val="0"/>
    <w:pPr>
      <w:ind w:left="3360" w:leftChars="1600"/>
    </w:pPr>
  </w:style>
  <w:style w:type="paragraph" w:styleId="76">
    <w:name w:val="Body Text 2"/>
    <w:basedOn w:val="1"/>
    <w:link w:val="124"/>
    <w:autoRedefine/>
    <w:qFormat/>
    <w:uiPriority w:val="0"/>
    <w:pPr>
      <w:spacing w:after="120" w:line="480" w:lineRule="auto"/>
    </w:pPr>
  </w:style>
  <w:style w:type="paragraph" w:styleId="77">
    <w:name w:val="List 4"/>
    <w:basedOn w:val="1"/>
    <w:autoRedefine/>
    <w:qFormat/>
    <w:uiPriority w:val="0"/>
    <w:pPr>
      <w:ind w:left="100" w:leftChars="600" w:hanging="200" w:hangingChars="200"/>
      <w:contextualSpacing/>
    </w:pPr>
  </w:style>
  <w:style w:type="paragraph" w:styleId="78">
    <w:name w:val="List Continue 2"/>
    <w:basedOn w:val="1"/>
    <w:autoRedefine/>
    <w:qFormat/>
    <w:uiPriority w:val="0"/>
    <w:pPr>
      <w:spacing w:after="120"/>
      <w:ind w:left="840" w:leftChars="400"/>
      <w:contextualSpacing/>
    </w:pPr>
  </w:style>
  <w:style w:type="paragraph" w:styleId="79">
    <w:name w:val="Message Header"/>
    <w:basedOn w:val="1"/>
    <w:link w:val="103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/>
      <w:sz w:val="24"/>
    </w:rPr>
  </w:style>
  <w:style w:type="paragraph" w:styleId="80">
    <w:name w:val="HTML Preformatted"/>
    <w:basedOn w:val="1"/>
    <w:link w:val="144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81">
    <w:name w:val="Normal (Web)"/>
    <w:basedOn w:val="1"/>
    <w:autoRedefine/>
    <w:qFormat/>
    <w:uiPriority w:val="0"/>
    <w:pPr>
      <w:spacing w:before="100" w:beforeAutospacing="1" w:after="100" w:afterAutospacing="1"/>
    </w:pPr>
    <w:rPr>
      <w:kern w:val="0"/>
      <w:sz w:val="24"/>
    </w:rPr>
  </w:style>
  <w:style w:type="paragraph" w:styleId="82">
    <w:name w:val="List Continue 3"/>
    <w:basedOn w:val="1"/>
    <w:autoRedefine/>
    <w:qFormat/>
    <w:uiPriority w:val="0"/>
    <w:pPr>
      <w:spacing w:after="120"/>
      <w:ind w:left="1260" w:leftChars="600"/>
      <w:contextualSpacing/>
    </w:pPr>
  </w:style>
  <w:style w:type="paragraph" w:styleId="83">
    <w:name w:val="index 2"/>
    <w:basedOn w:val="1"/>
    <w:next w:val="1"/>
    <w:autoRedefine/>
    <w:qFormat/>
    <w:uiPriority w:val="0"/>
    <w:pPr>
      <w:ind w:left="200" w:leftChars="200"/>
    </w:pPr>
  </w:style>
  <w:style w:type="paragraph" w:styleId="84">
    <w:name w:val="Title"/>
    <w:basedOn w:val="1"/>
    <w:next w:val="1"/>
    <w:link w:val="148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85">
    <w:name w:val="annotation subject"/>
    <w:basedOn w:val="28"/>
    <w:next w:val="28"/>
    <w:link w:val="118"/>
    <w:autoRedefine/>
    <w:qFormat/>
    <w:uiPriority w:val="0"/>
    <w:rPr>
      <w:b/>
      <w:bCs/>
    </w:rPr>
  </w:style>
  <w:style w:type="paragraph" w:styleId="86">
    <w:name w:val="Body Text First Indent"/>
    <w:basedOn w:val="34"/>
    <w:link w:val="109"/>
    <w:autoRedefine/>
    <w:qFormat/>
    <w:uiPriority w:val="0"/>
    <w:pPr>
      <w:spacing w:after="120"/>
      <w:ind w:firstLine="420" w:firstLineChars="100"/>
    </w:pPr>
    <w:rPr>
      <w:color w:val="auto"/>
      <w:sz w:val="21"/>
    </w:rPr>
  </w:style>
  <w:style w:type="paragraph" w:styleId="87">
    <w:name w:val="Body Text First Indent 2"/>
    <w:basedOn w:val="35"/>
    <w:link w:val="129"/>
    <w:autoRedefine/>
    <w:qFormat/>
    <w:uiPriority w:val="0"/>
    <w:pPr>
      <w:spacing w:after="120" w:line="240" w:lineRule="auto"/>
      <w:ind w:left="420" w:leftChars="200" w:firstLine="420"/>
    </w:pPr>
    <w:rPr>
      <w:rFonts w:ascii="Times New Roman" w:hAnsi="Times New Roman"/>
      <w:sz w:val="21"/>
    </w:rPr>
  </w:style>
  <w:style w:type="table" w:styleId="89">
    <w:name w:val="Table Grid"/>
    <w:basedOn w:val="8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autoRedefine/>
    <w:qFormat/>
    <w:uiPriority w:val="0"/>
    <w:rPr>
      <w:b/>
    </w:rPr>
  </w:style>
  <w:style w:type="character" w:styleId="92">
    <w:name w:val="page number"/>
    <w:autoRedefine/>
    <w:qFormat/>
    <w:uiPriority w:val="0"/>
  </w:style>
  <w:style w:type="character" w:styleId="93">
    <w:name w:val="FollowedHyperlink"/>
    <w:autoRedefine/>
    <w:unhideWhenUsed/>
    <w:qFormat/>
    <w:uiPriority w:val="99"/>
    <w:rPr>
      <w:color w:val="954F72"/>
      <w:u w:val="single"/>
    </w:rPr>
  </w:style>
  <w:style w:type="character" w:styleId="94">
    <w:name w:val="Emphasis"/>
    <w:autoRedefine/>
    <w:qFormat/>
    <w:uiPriority w:val="0"/>
    <w:rPr>
      <w:i/>
    </w:rPr>
  </w:style>
  <w:style w:type="character" w:styleId="95">
    <w:name w:val="Hyperlink"/>
    <w:autoRedefine/>
    <w:qFormat/>
    <w:uiPriority w:val="0"/>
    <w:rPr>
      <w:color w:val="0000FF"/>
      <w:u w:val="single"/>
    </w:rPr>
  </w:style>
  <w:style w:type="character" w:customStyle="1" w:styleId="96">
    <w:name w:val="结束语 字符"/>
    <w:link w:val="32"/>
    <w:autoRedefine/>
    <w:qFormat/>
    <w:uiPriority w:val="0"/>
    <w:rPr>
      <w:kern w:val="2"/>
      <w:sz w:val="21"/>
      <w:szCs w:val="24"/>
    </w:rPr>
  </w:style>
  <w:style w:type="character" w:customStyle="1" w:styleId="97">
    <w:name w:val="font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8">
    <w:name w:val="font0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9">
    <w:name w:val="font4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0">
    <w:name w:val="font19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1">
    <w:name w:val="未处理的提及1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02">
    <w:name w:val="font10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single"/>
    </w:rPr>
  </w:style>
  <w:style w:type="character" w:customStyle="1" w:styleId="103">
    <w:name w:val="信息标题 字符"/>
    <w:link w:val="79"/>
    <w:autoRedefine/>
    <w:qFormat/>
    <w:uiPriority w:val="0"/>
    <w:rPr>
      <w:rFonts w:ascii="等线 Light" w:hAnsi="等线 Light" w:eastAsia="等线 Light" w:cs="Times New Roman"/>
      <w:kern w:val="2"/>
      <w:sz w:val="24"/>
      <w:szCs w:val="24"/>
      <w:shd w:val="pct20" w:color="auto" w:fill="auto"/>
    </w:rPr>
  </w:style>
  <w:style w:type="character" w:customStyle="1" w:styleId="104">
    <w:name w:val="引用 字符"/>
    <w:link w:val="105"/>
    <w:autoRedefine/>
    <w:qFormat/>
    <w:uiPriority w:val="99"/>
    <w:rPr>
      <w:i/>
      <w:iCs/>
      <w:color w:val="404040"/>
      <w:kern w:val="2"/>
      <w:sz w:val="21"/>
      <w:szCs w:val="24"/>
    </w:rPr>
  </w:style>
  <w:style w:type="paragraph" w:styleId="105">
    <w:name w:val="Quote"/>
    <w:basedOn w:val="1"/>
    <w:next w:val="1"/>
    <w:link w:val="104"/>
    <w:autoRedefine/>
    <w:qFormat/>
    <w:uiPriority w:val="9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06">
    <w:name w:val="脚注文本 字符"/>
    <w:link w:val="67"/>
    <w:autoRedefine/>
    <w:qFormat/>
    <w:uiPriority w:val="0"/>
    <w:rPr>
      <w:kern w:val="2"/>
      <w:sz w:val="18"/>
      <w:szCs w:val="18"/>
    </w:rPr>
  </w:style>
  <w:style w:type="character" w:customStyle="1" w:styleId="107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8">
    <w:name w:val="正文文本缩进 字符1"/>
    <w:link w:val="35"/>
    <w:autoRedefine/>
    <w:qFormat/>
    <w:uiPriority w:val="0"/>
    <w:rPr>
      <w:rFonts w:ascii="宋体" w:hAnsi="宋体"/>
      <w:kern w:val="2"/>
      <w:sz w:val="28"/>
      <w:szCs w:val="24"/>
    </w:rPr>
  </w:style>
  <w:style w:type="character" w:customStyle="1" w:styleId="109">
    <w:name w:val="正文文本首行缩进 字符"/>
    <w:link w:val="86"/>
    <w:autoRedefine/>
    <w:qFormat/>
    <w:uiPriority w:val="0"/>
    <w:rPr>
      <w:color w:val="111111"/>
      <w:kern w:val="2"/>
      <w:sz w:val="21"/>
      <w:szCs w:val="24"/>
    </w:rPr>
  </w:style>
  <w:style w:type="character" w:customStyle="1" w:styleId="110">
    <w:name w:val="标题 3 字符"/>
    <w:link w:val="5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111">
    <w:name w:val="日期 字符2"/>
    <w:link w:val="50"/>
    <w:autoRedefine/>
    <w:qFormat/>
    <w:uiPriority w:val="0"/>
    <w:rPr>
      <w:kern w:val="2"/>
      <w:sz w:val="21"/>
      <w:szCs w:val="24"/>
    </w:rPr>
  </w:style>
  <w:style w:type="character" w:customStyle="1" w:styleId="112">
    <w:name w:val="标题 4 字符"/>
    <w:link w:val="6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28"/>
      <w:szCs w:val="28"/>
    </w:rPr>
  </w:style>
  <w:style w:type="character" w:customStyle="1" w:styleId="113">
    <w:name w:val="页脚 字符1"/>
    <w:link w:val="55"/>
    <w:autoRedefine/>
    <w:qFormat/>
    <w:uiPriority w:val="99"/>
    <w:rPr>
      <w:kern w:val="2"/>
      <w:sz w:val="18"/>
      <w:szCs w:val="18"/>
    </w:rPr>
  </w:style>
  <w:style w:type="character" w:customStyle="1" w:styleId="114">
    <w:name w:val="font5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15">
    <w:name w:val="font13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6">
    <w:name w:val="标题 8 字符"/>
    <w:link w:val="10"/>
    <w:autoRedefine/>
    <w:semiHidden/>
    <w:qFormat/>
    <w:uiPriority w:val="0"/>
    <w:rPr>
      <w:rFonts w:ascii="等线 Light" w:hAnsi="等线 Light" w:eastAsia="等线 Light" w:cs="Times New Roman"/>
      <w:kern w:val="2"/>
      <w:sz w:val="24"/>
      <w:szCs w:val="24"/>
    </w:rPr>
  </w:style>
  <w:style w:type="character" w:customStyle="1" w:styleId="117">
    <w:name w:val="NormalCharacter"/>
    <w:autoRedefine/>
    <w:qFormat/>
    <w:uiPriority w:val="0"/>
  </w:style>
  <w:style w:type="character" w:customStyle="1" w:styleId="118">
    <w:name w:val="批注主题 字符"/>
    <w:link w:val="85"/>
    <w:autoRedefine/>
    <w:qFormat/>
    <w:uiPriority w:val="0"/>
    <w:rPr>
      <w:b/>
      <w:bCs/>
      <w:kern w:val="2"/>
      <w:sz w:val="21"/>
      <w:szCs w:val="24"/>
    </w:rPr>
  </w:style>
  <w:style w:type="character" w:customStyle="1" w:styleId="119">
    <w:name w:val="正文文本缩进 2 字符"/>
    <w:link w:val="51"/>
    <w:autoRedefine/>
    <w:qFormat/>
    <w:uiPriority w:val="0"/>
    <w:rPr>
      <w:kern w:val="2"/>
      <w:sz w:val="21"/>
      <w:szCs w:val="24"/>
    </w:rPr>
  </w:style>
  <w:style w:type="character" w:customStyle="1" w:styleId="120">
    <w:name w:val="标题 5 字符"/>
    <w:link w:val="7"/>
    <w:autoRedefine/>
    <w:semiHidden/>
    <w:qFormat/>
    <w:uiPriority w:val="0"/>
    <w:rPr>
      <w:b/>
      <w:bCs/>
      <w:kern w:val="2"/>
      <w:sz w:val="28"/>
      <w:szCs w:val="28"/>
    </w:rPr>
  </w:style>
  <w:style w:type="character" w:customStyle="1" w:styleId="121">
    <w:name w:val="标题 2 字符"/>
    <w:link w:val="4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122">
    <w:name w:val="纯文本 字符1"/>
    <w:link w:val="45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23">
    <w:name w:val="尾注文本 字符"/>
    <w:link w:val="52"/>
    <w:autoRedefine/>
    <w:qFormat/>
    <w:uiPriority w:val="0"/>
    <w:rPr>
      <w:kern w:val="2"/>
      <w:sz w:val="21"/>
      <w:szCs w:val="24"/>
    </w:rPr>
  </w:style>
  <w:style w:type="character" w:customStyle="1" w:styleId="124">
    <w:name w:val="正文文本 2 字符"/>
    <w:link w:val="76"/>
    <w:autoRedefine/>
    <w:qFormat/>
    <w:uiPriority w:val="0"/>
    <w:rPr>
      <w:kern w:val="2"/>
      <w:sz w:val="21"/>
      <w:szCs w:val="24"/>
    </w:rPr>
  </w:style>
  <w:style w:type="character" w:customStyle="1" w:styleId="125">
    <w:name w:val="font161"/>
    <w:autoRedefine/>
    <w:qFormat/>
    <w:uiPriority w:val="0"/>
    <w:rPr>
      <w:rFonts w:hint="eastAsia" w:ascii="宋体" w:hAnsi="宋体" w:eastAsia="宋体" w:cs="宋体"/>
      <w:color w:val="333333"/>
      <w:sz w:val="20"/>
      <w:szCs w:val="20"/>
      <w:u w:val="none"/>
    </w:rPr>
  </w:style>
  <w:style w:type="character" w:customStyle="1" w:styleId="126">
    <w:name w:val="font121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27">
    <w:name w:val="批注框文本 字符2"/>
    <w:link w:val="54"/>
    <w:autoRedefine/>
    <w:qFormat/>
    <w:uiPriority w:val="0"/>
    <w:rPr>
      <w:kern w:val="2"/>
      <w:sz w:val="18"/>
      <w:szCs w:val="18"/>
    </w:rPr>
  </w:style>
  <w:style w:type="character" w:customStyle="1" w:styleId="128">
    <w:name w:val="标题 9 字符"/>
    <w:link w:val="11"/>
    <w:autoRedefine/>
    <w:semiHidden/>
    <w:qFormat/>
    <w:uiPriority w:val="0"/>
    <w:rPr>
      <w:rFonts w:ascii="等线 Light" w:hAnsi="等线 Light" w:eastAsia="等线 Light" w:cs="Times New Roman"/>
      <w:kern w:val="2"/>
      <w:sz w:val="21"/>
      <w:szCs w:val="21"/>
    </w:rPr>
  </w:style>
  <w:style w:type="character" w:customStyle="1" w:styleId="129">
    <w:name w:val="正文文本首行缩进 2 字符"/>
    <w:link w:val="87"/>
    <w:autoRedefine/>
    <w:qFormat/>
    <w:uiPriority w:val="0"/>
    <w:rPr>
      <w:rFonts w:ascii="宋体" w:hAnsi="宋体"/>
      <w:kern w:val="2"/>
      <w:sz w:val="21"/>
      <w:szCs w:val="24"/>
    </w:rPr>
  </w:style>
  <w:style w:type="character" w:customStyle="1" w:styleId="130">
    <w:name w:val="签名 字符"/>
    <w:link w:val="58"/>
    <w:autoRedefine/>
    <w:qFormat/>
    <w:uiPriority w:val="0"/>
    <w:rPr>
      <w:kern w:val="2"/>
      <w:sz w:val="21"/>
      <w:szCs w:val="24"/>
    </w:rPr>
  </w:style>
  <w:style w:type="character" w:customStyle="1" w:styleId="131">
    <w:name w:val="font71"/>
    <w:autoRedefine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32">
    <w:name w:val="明显引用 字符"/>
    <w:link w:val="133"/>
    <w:autoRedefine/>
    <w:qFormat/>
    <w:uiPriority w:val="99"/>
    <w:rPr>
      <w:i/>
      <w:iCs/>
      <w:color w:val="4472C4"/>
      <w:kern w:val="2"/>
      <w:sz w:val="21"/>
      <w:szCs w:val="24"/>
    </w:rPr>
  </w:style>
  <w:style w:type="paragraph" w:styleId="133">
    <w:name w:val="Intense Quote"/>
    <w:basedOn w:val="1"/>
    <w:next w:val="1"/>
    <w:link w:val="132"/>
    <w:autoRedefine/>
    <w:qFormat/>
    <w:uiPriority w:val="99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34">
    <w:name w:val="font17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5">
    <w:name w:val="标题 1 字符1"/>
    <w:link w:val="3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36">
    <w:name w:val="页眉 字符1"/>
    <w:link w:val="57"/>
    <w:autoRedefine/>
    <w:qFormat/>
    <w:uiPriority w:val="0"/>
    <w:rPr>
      <w:kern w:val="2"/>
      <w:sz w:val="18"/>
      <w:szCs w:val="18"/>
    </w:rPr>
  </w:style>
  <w:style w:type="character" w:customStyle="1" w:styleId="137">
    <w:name w:val="HTML 地址 字符"/>
    <w:link w:val="41"/>
    <w:autoRedefine/>
    <w:qFormat/>
    <w:uiPriority w:val="0"/>
    <w:rPr>
      <w:i/>
      <w:iCs/>
      <w:kern w:val="2"/>
      <w:sz w:val="21"/>
      <w:szCs w:val="24"/>
    </w:rPr>
  </w:style>
  <w:style w:type="character" w:customStyle="1" w:styleId="138">
    <w:name w:val="标题 7 字符"/>
    <w:link w:val="9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139">
    <w:name w:val="font181"/>
    <w:autoRedefine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40">
    <w:name w:val="电子邮件签名 字符"/>
    <w:link w:val="19"/>
    <w:autoRedefine/>
    <w:qFormat/>
    <w:uiPriority w:val="0"/>
    <w:rPr>
      <w:kern w:val="2"/>
      <w:sz w:val="21"/>
      <w:szCs w:val="24"/>
    </w:rPr>
  </w:style>
  <w:style w:type="character" w:customStyle="1" w:styleId="141">
    <w:name w:val="标题 6 字符"/>
    <w:link w:val="8"/>
    <w:autoRedefine/>
    <w:semiHidden/>
    <w:qFormat/>
    <w:uiPriority w:val="0"/>
    <w:rPr>
      <w:rFonts w:ascii="等线 Light" w:hAnsi="等线 Light" w:eastAsia="等线 Light" w:cs="Times New Roman"/>
      <w:b/>
      <w:bCs/>
      <w:kern w:val="2"/>
      <w:sz w:val="24"/>
      <w:szCs w:val="24"/>
    </w:rPr>
  </w:style>
  <w:style w:type="character" w:customStyle="1" w:styleId="142">
    <w:name w:val="font1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3">
    <w:name w:val="font201"/>
    <w:autoRedefine/>
    <w:qFormat/>
    <w:uiPriority w:val="0"/>
    <w:rPr>
      <w:rFonts w:hint="default" w:ascii="Times New Roman" w:hAnsi="Times New Roman" w:cs="Times New Roman"/>
      <w:color w:val="333333"/>
      <w:sz w:val="20"/>
      <w:szCs w:val="20"/>
      <w:u w:val="none"/>
    </w:rPr>
  </w:style>
  <w:style w:type="character" w:customStyle="1" w:styleId="144">
    <w:name w:val="HTML 预设格式 字符"/>
    <w:link w:val="80"/>
    <w:autoRedefine/>
    <w:qFormat/>
    <w:uiPriority w:val="0"/>
    <w:rPr>
      <w:rFonts w:ascii="Courier New" w:hAnsi="Courier New" w:cs="Courier New"/>
      <w:kern w:val="2"/>
    </w:rPr>
  </w:style>
  <w:style w:type="character" w:customStyle="1" w:styleId="145">
    <w:name w:val="注释标题 字符"/>
    <w:link w:val="16"/>
    <w:autoRedefine/>
    <w:qFormat/>
    <w:uiPriority w:val="0"/>
    <w:rPr>
      <w:kern w:val="2"/>
      <w:sz w:val="21"/>
      <w:szCs w:val="24"/>
    </w:rPr>
  </w:style>
  <w:style w:type="character" w:customStyle="1" w:styleId="146">
    <w:name w:val="称呼 字符"/>
    <w:link w:val="30"/>
    <w:autoRedefine/>
    <w:qFormat/>
    <w:uiPriority w:val="0"/>
    <w:rPr>
      <w:kern w:val="2"/>
      <w:sz w:val="21"/>
      <w:szCs w:val="24"/>
    </w:rPr>
  </w:style>
  <w:style w:type="character" w:customStyle="1" w:styleId="147">
    <w:name w:val="批注文字 字符"/>
    <w:link w:val="28"/>
    <w:autoRedefine/>
    <w:qFormat/>
    <w:uiPriority w:val="0"/>
    <w:rPr>
      <w:kern w:val="2"/>
      <w:sz w:val="21"/>
      <w:szCs w:val="24"/>
    </w:rPr>
  </w:style>
  <w:style w:type="character" w:customStyle="1" w:styleId="148">
    <w:name w:val="标题 字符"/>
    <w:link w:val="84"/>
    <w:autoRedefine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149">
    <w:name w:val="副标题 字符"/>
    <w:link w:val="64"/>
    <w:autoRedefine/>
    <w:qFormat/>
    <w:uiPriority w:val="0"/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150">
    <w:name w:val="正文文本 3 字符"/>
    <w:link w:val="31"/>
    <w:autoRedefine/>
    <w:qFormat/>
    <w:uiPriority w:val="0"/>
    <w:rPr>
      <w:kern w:val="2"/>
      <w:sz w:val="16"/>
      <w:szCs w:val="16"/>
    </w:rPr>
  </w:style>
  <w:style w:type="character" w:customStyle="1" w:styleId="151">
    <w:name w:val="正文文本 字符1"/>
    <w:link w:val="34"/>
    <w:autoRedefine/>
    <w:qFormat/>
    <w:uiPriority w:val="0"/>
    <w:rPr>
      <w:color w:val="111111"/>
      <w:kern w:val="2"/>
      <w:sz w:val="28"/>
      <w:szCs w:val="24"/>
    </w:rPr>
  </w:style>
  <w:style w:type="character" w:customStyle="1" w:styleId="152">
    <w:name w:val="正文文本缩进 3 字符"/>
    <w:link w:val="70"/>
    <w:autoRedefine/>
    <w:qFormat/>
    <w:uiPriority w:val="0"/>
    <w:rPr>
      <w:kern w:val="2"/>
      <w:sz w:val="16"/>
      <w:szCs w:val="16"/>
    </w:rPr>
  </w:style>
  <w:style w:type="character" w:customStyle="1" w:styleId="153">
    <w:name w:val="宏文本 字符"/>
    <w:link w:val="2"/>
    <w:autoRedefine/>
    <w:qFormat/>
    <w:uiPriority w:val="0"/>
    <w:rPr>
      <w:rFonts w:ascii="Courier New" w:hAnsi="Courier New" w:cs="Courier New"/>
      <w:kern w:val="2"/>
      <w:sz w:val="24"/>
      <w:szCs w:val="24"/>
    </w:rPr>
  </w:style>
  <w:style w:type="character" w:customStyle="1" w:styleId="154">
    <w:name w:val="文档结构图 字符"/>
    <w:link w:val="26"/>
    <w:autoRedefine/>
    <w:qFormat/>
    <w:uiPriority w:val="0"/>
    <w:rPr>
      <w:rFonts w:ascii="Microsoft YaHei UI" w:eastAsia="Microsoft YaHei UI"/>
      <w:kern w:val="2"/>
      <w:sz w:val="18"/>
      <w:szCs w:val="18"/>
    </w:rPr>
  </w:style>
  <w:style w:type="paragraph" w:customStyle="1" w:styleId="155">
    <w:name w:val="Char"/>
    <w:basedOn w:val="1"/>
    <w:autoRedefine/>
    <w:qFormat/>
    <w:uiPriority w:val="0"/>
    <w:pPr>
      <w:tabs>
        <w:tab w:val="left" w:pos="432"/>
      </w:tabs>
      <w:spacing w:beforeLines="50" w:afterLines="50"/>
      <w:ind w:left="432" w:hanging="432"/>
    </w:pPr>
  </w:style>
  <w:style w:type="paragraph" w:customStyle="1" w:styleId="156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szCs w:val="21"/>
    </w:rPr>
  </w:style>
  <w:style w:type="paragraph" w:customStyle="1" w:styleId="157">
    <w:name w:val="Char Char Char Char Char Char1 Char Char Char Char"/>
    <w:basedOn w:val="1"/>
    <w:autoRedefine/>
    <w:qFormat/>
    <w:uiPriority w:val="0"/>
    <w:pPr>
      <w:spacing w:after="160" w:line="240" w:lineRule="exact"/>
    </w:pPr>
    <w:rPr>
      <w:szCs w:val="20"/>
    </w:rPr>
  </w:style>
  <w:style w:type="paragraph" w:customStyle="1" w:styleId="158">
    <w:name w:val="TOC 标题1"/>
    <w:basedOn w:val="3"/>
    <w:next w:val="1"/>
    <w:autoRedefine/>
    <w:qFormat/>
    <w:uiPriority w:val="39"/>
    <w:pPr>
      <w:keepNext/>
      <w:keepLines/>
      <w:spacing w:before="340" w:beforeAutospacing="0" w:after="330" w:afterAutospacing="0" w:line="578" w:lineRule="auto"/>
      <w:outlineLvl w:val="9"/>
    </w:pPr>
    <w:rPr>
      <w:rFonts w:hint="default" w:ascii="Times New Roman" w:hAnsi="Times New Roman"/>
      <w:bCs/>
      <w:sz w:val="44"/>
      <w:szCs w:val="44"/>
    </w:rPr>
  </w:style>
  <w:style w:type="paragraph" w:customStyle="1" w:styleId="159">
    <w:name w:val="列表段落1"/>
    <w:basedOn w:val="1"/>
    <w:autoRedefine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160">
    <w:name w:val="Char1"/>
    <w:basedOn w:val="1"/>
    <w:autoRedefine/>
    <w:qFormat/>
    <w:uiPriority w:val="0"/>
    <w:pPr>
      <w:widowControl w:val="0"/>
      <w:jc w:val="both"/>
    </w:pPr>
    <w:rPr>
      <w:rFonts w:eastAsia="仿宋_GB2312"/>
      <w:sz w:val="32"/>
      <w:szCs w:val="32"/>
    </w:rPr>
  </w:style>
  <w:style w:type="paragraph" w:styleId="161">
    <w:name w:val="No Spacing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2">
    <w:name w:val="书目1"/>
    <w:basedOn w:val="1"/>
    <w:next w:val="1"/>
    <w:autoRedefine/>
    <w:unhideWhenUsed/>
    <w:qFormat/>
    <w:uiPriority w:val="37"/>
  </w:style>
  <w:style w:type="paragraph" w:customStyle="1" w:styleId="163">
    <w:name w:val="UserStyle_2"/>
    <w:basedOn w:val="1"/>
    <w:autoRedefine/>
    <w:qFormat/>
    <w:uiPriority w:val="0"/>
    <w:pPr>
      <w:spacing w:line="360" w:lineRule="auto"/>
      <w:ind w:firstLine="400"/>
      <w:textAlignment w:val="baseline"/>
    </w:pPr>
    <w:rPr>
      <w:rFonts w:ascii="宋体" w:hAnsi="宋体"/>
      <w:color w:val="000000"/>
      <w:kern w:val="0"/>
      <w:sz w:val="22"/>
      <w:szCs w:val="22"/>
      <w:lang w:val="zh-TW" w:eastAsia="zh-TW" w:bidi="zh-TW"/>
    </w:rPr>
  </w:style>
  <w:style w:type="paragraph" w:styleId="16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5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cs="宋体"/>
      <w:color w:val="000000"/>
      <w:kern w:val="0"/>
      <w:sz w:val="22"/>
      <w:szCs w:val="22"/>
      <w:lang w:val="zh-TW" w:eastAsia="zh-TW" w:bidi="zh-TW"/>
    </w:rPr>
  </w:style>
  <w:style w:type="paragraph" w:customStyle="1" w:styleId="166">
    <w:name w:val="Other|1"/>
    <w:basedOn w:val="1"/>
    <w:autoRedefine/>
    <w:qFormat/>
    <w:uiPriority w:val="0"/>
    <w:rPr>
      <w:rFonts w:ascii="宋体" w:hAnsi="宋体" w:cs="宋体"/>
      <w:color w:val="000000"/>
      <w:kern w:val="0"/>
      <w:sz w:val="20"/>
      <w:szCs w:val="20"/>
      <w:lang w:val="zh-TW" w:eastAsia="zh-TW" w:bidi="zh-TW"/>
    </w:rPr>
  </w:style>
  <w:style w:type="paragraph" w:customStyle="1" w:styleId="167">
    <w:name w:val="Table Paragraph"/>
    <w:basedOn w:val="1"/>
    <w:autoRedefine/>
    <w:qFormat/>
    <w:uiPriority w:val="1"/>
    <w:pPr>
      <w:widowControl w:val="0"/>
      <w:autoSpaceDE w:val="0"/>
      <w:autoSpaceDN w:val="0"/>
      <w:spacing w:before="43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16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9">
    <w:name w:val="article_title4"/>
    <w:basedOn w:val="90"/>
    <w:autoRedefine/>
    <w:qFormat/>
    <w:uiPriority w:val="0"/>
  </w:style>
  <w:style w:type="character" w:customStyle="1" w:styleId="170">
    <w:name w:val="批注框文本 字符1"/>
    <w:autoRedefine/>
    <w:semiHidden/>
    <w:qFormat/>
    <w:uiPriority w:val="99"/>
    <w:rPr>
      <w:rFonts w:ascii="宋体" w:hAnsi="Courier New" w:cs="Courier New"/>
      <w:kern w:val="2"/>
      <w:sz w:val="18"/>
      <w:szCs w:val="18"/>
    </w:rPr>
  </w:style>
  <w:style w:type="character" w:customStyle="1" w:styleId="171">
    <w:name w:val="纯文本 字符"/>
    <w:autoRedefine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72">
    <w:name w:val="页脚 字符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3">
    <w:name w:val="页眉 字符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4">
    <w:name w:val="正文文本 字符"/>
    <w:autoRedefine/>
    <w:qFormat/>
    <w:uiPriority w:val="1"/>
    <w:rPr>
      <w:rFonts w:ascii="宋体" w:hAnsi="宋体" w:cs="宋体"/>
      <w:sz w:val="22"/>
      <w:szCs w:val="22"/>
      <w:lang w:val="zh-CN" w:bidi="zh-CN"/>
    </w:rPr>
  </w:style>
  <w:style w:type="paragraph" w:customStyle="1" w:styleId="175">
    <w:name w:val="179"/>
    <w:basedOn w:val="1"/>
    <w:autoRedefine/>
    <w:qFormat/>
    <w:uiPriority w:val="0"/>
    <w:pPr>
      <w:ind w:firstLine="420" w:firstLineChars="200"/>
      <w:jc w:val="both"/>
    </w:pPr>
    <w:rPr>
      <w:rFonts w:ascii="Calibri" w:hAnsi="Calibri"/>
      <w:szCs w:val="22"/>
    </w:rPr>
  </w:style>
  <w:style w:type="character" w:customStyle="1" w:styleId="176">
    <w:name w:val="正文文本缩进 字符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7">
    <w:name w:val="标题 1 字符"/>
    <w:autoRedefine/>
    <w:qFormat/>
    <w:uiPriority w:val="1"/>
    <w:rPr>
      <w:rFonts w:ascii="方正小标宋简体" w:hAnsi="方正小标宋简体" w:eastAsia="方正小标宋简体" w:cs="方正小标宋简体"/>
      <w:kern w:val="2"/>
      <w:sz w:val="44"/>
      <w:szCs w:val="44"/>
      <w:lang w:val="zh-CN" w:bidi="zh-CN"/>
    </w:rPr>
  </w:style>
  <w:style w:type="paragraph" w:customStyle="1" w:styleId="178">
    <w:name w:val="_Style 1"/>
    <w:basedOn w:val="1"/>
    <w:autoRedefine/>
    <w:qFormat/>
    <w:uiPriority w:val="0"/>
    <w:pPr>
      <w:widowControl w:val="0"/>
      <w:jc w:val="both"/>
    </w:pPr>
    <w:rPr>
      <w:rFonts w:ascii="仿宋_GB2312" w:hAnsi="Calibri"/>
      <w:b/>
      <w:sz w:val="32"/>
      <w:szCs w:val="32"/>
    </w:rPr>
  </w:style>
  <w:style w:type="paragraph" w:customStyle="1" w:styleId="179">
    <w:name w:val="_Style 178"/>
    <w:basedOn w:val="1"/>
    <w:next w:val="164"/>
    <w:autoRedefine/>
    <w:qFormat/>
    <w:uiPriority w:val="1"/>
    <w:pPr>
      <w:widowControl w:val="0"/>
      <w:spacing w:before="206"/>
      <w:ind w:left="1033" w:hanging="313"/>
      <w:jc w:val="both"/>
    </w:pPr>
    <w:rPr>
      <w:rFonts w:ascii="宋体" w:hAnsi="宋体" w:cs="宋体"/>
      <w:lang w:val="zh-CN" w:bidi="zh-CN"/>
    </w:rPr>
  </w:style>
  <w:style w:type="character" w:customStyle="1" w:styleId="180">
    <w:name w:val="日期 字符"/>
    <w:autoRedefine/>
    <w:qFormat/>
    <w:uiPriority w:val="0"/>
    <w:rPr>
      <w:rFonts w:ascii="宋体" w:hAnsi="Courier New" w:cs="Courier New"/>
      <w:kern w:val="2"/>
      <w:sz w:val="24"/>
      <w:szCs w:val="21"/>
    </w:rPr>
  </w:style>
  <w:style w:type="character" w:customStyle="1" w:styleId="181">
    <w:name w:val="日期 字符1"/>
    <w:autoRedefine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82">
    <w:name w:val="小节标题"/>
    <w:basedOn w:val="1"/>
    <w:next w:val="1"/>
    <w:autoRedefine/>
    <w:qFormat/>
    <w:uiPriority w:val="0"/>
    <w:pPr>
      <w:spacing w:before="175" w:after="102" w:line="566" w:lineRule="atLeast"/>
      <w:jc w:val="both"/>
      <w:textAlignment w:val="baseline"/>
    </w:pPr>
    <w:rPr>
      <w:rFonts w:eastAsia="黑体"/>
      <w:color w:val="000000"/>
      <w:kern w:val="0"/>
      <w:sz w:val="30"/>
      <w:szCs w:val="30"/>
      <w:u w:color="000000"/>
    </w:rPr>
  </w:style>
  <w:style w:type="paragraph" w:customStyle="1" w:styleId="183">
    <w:name w:val="节标题"/>
    <w:basedOn w:val="1"/>
    <w:next w:val="182"/>
    <w:autoRedefine/>
    <w:qFormat/>
    <w:uiPriority w:val="0"/>
    <w:pPr>
      <w:spacing w:line="578" w:lineRule="atLeast"/>
      <w:jc w:val="center"/>
      <w:textAlignment w:val="baseline"/>
    </w:pPr>
    <w:rPr>
      <w:rFonts w:eastAsia="仿宋_GB2312"/>
      <w:color w:val="000000"/>
      <w:kern w:val="0"/>
      <w:sz w:val="28"/>
      <w:szCs w:val="30"/>
      <w:u w:color="000000"/>
    </w:rPr>
  </w:style>
  <w:style w:type="character" w:customStyle="1" w:styleId="184">
    <w:name w:val="批注框文本 字符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5">
    <w:name w:val="批注框文本 Char1"/>
    <w:autoRedefine/>
    <w:qFormat/>
    <w:uiPriority w:val="0"/>
    <w:rPr>
      <w:rFonts w:ascii="宋体" w:hAnsi="Courier New" w:cs="Courier New"/>
      <w:kern w:val="2"/>
      <w:sz w:val="18"/>
      <w:szCs w:val="18"/>
    </w:rPr>
  </w:style>
  <w:style w:type="character" w:customStyle="1" w:styleId="186">
    <w:name w:val="未处理的提及2"/>
    <w:basedOn w:val="9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7">
    <w:name w:val="Unresolved Mention"/>
    <w:basedOn w:val="9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219</Characters>
  <Lines>1</Lines>
  <Paragraphs>1</Paragraphs>
  <TotalTime>24</TotalTime>
  <ScaleCrop>false</ScaleCrop>
  <LinksUpToDate>false</LinksUpToDate>
  <CharactersWithSpaces>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2023-07-10T01:58:00Z</dcterms:created>
  <dc:creator>001</dc:creator>
  <cp:lastModifiedBy>Acer</cp:lastModifiedBy>
  <cp:lastPrinted>2024-05-28T10:56:22Z</cp:lastPrinted>
  <dcterms:modified xsi:type="dcterms:W3CDTF">2024-05-28T10:57:40Z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C0720CE481C14F82B22FBBF877BA2B1F_13</vt:lpwstr>
  </property>
</Properties>
</file>